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7E46"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2C821B06" w14:textId="77777777" w:rsidR="00FD5B1B" w:rsidRDefault="00000000">
      <w:r>
        <w:t>Header: الملخص:</w:t>
      </w:r>
    </w:p>
    <w:p w14:paraId="1653759F" w14:textId="77777777" w:rsidR="00FD5B1B" w:rsidRDefault="00000000">
      <w:r>
        <w:t>Content:</w:t>
      </w:r>
    </w:p>
    <w:p w14:paraId="1AD41055" w14:textId="77777777" w:rsidR="00FD5B1B" w:rsidRDefault="00000000">
      <w:r>
        <w:t>هدفت الدراسه إلى التعرف على فاعليه برنامج قائم على التعلم المستند الى الدماغ لتدريس جغرافيه العمران لتنميه التفكير الاستراتيجي والفهم العميق لطلاب شعبه الجغرافيا بكليه التربيه، ولتحقيق ذلك تم صياغه محاضرات في جغرافيه العمران قائمه على التعلم المستند الى الدماغ، وإعداد مقياس التفكير الاستراتيجي واختبار الفهم العميق.</w:t>
      </w:r>
    </w:p>
    <w:p w14:paraId="54834FDD" w14:textId="77777777" w:rsidR="00FD5B1B" w:rsidRDefault="00000000">
      <w:r>
        <w:t>وتبنى البحث المنهج التجريبي القائم على التصميم شبه التجريبي ذو المجموعه الواحده، حيث تم تطبيق تجربه البحث على عينه قوامها  طالب وطالبه من طلاب الفرقه الثانيه شعبه الجغرافيا بكليه التربيه جامعه المنيا.</w:t>
      </w:r>
    </w:p>
    <w:p w14:paraId="4C9BB9F6" w14:textId="77777777" w:rsidR="00FD5B1B" w:rsidRDefault="00000000">
      <w:r>
        <w:t>وأسفرت نتائج البحث عن وجود فروق داله إحصائيا بين متوسطي القياسين القبلي والبعدي في التفكير الاستراتيجي والفهم العميق لصالح القياس البعدي، وعدم وجود فروق داله إحصائيا بين متوسطي القياسين البعدي والتتبعي في التفكير الاستراتيجي واختبار الفهم العميق.</w:t>
      </w:r>
    </w:p>
    <w:p w14:paraId="0D39E2B2" w14:textId="77777777" w:rsidR="00FD5B1B" w:rsidRDefault="00000000">
      <w:r>
        <w:t>كلمات مفتاحيه: التعلم المستند الى الدماغ التفكير الاستراتيجي الفهم العميق.</w:t>
      </w:r>
    </w:p>
    <w:p w14:paraId="00BA6F5B" w14:textId="77777777" w:rsidR="00FD5B1B" w:rsidRDefault="00000000">
      <w:r>
        <w:t>The effectiveness of a program based on brainbased learning in teaching urban geography to develop strategic thinking and deep understanding students of the Geography Division at the College of Education</w:t>
      </w:r>
    </w:p>
    <w:p w14:paraId="0B4E9B60" w14:textId="77777777" w:rsidR="00FD5B1B" w:rsidRDefault="00FD5B1B"/>
    <w:p w14:paraId="61AB76E2"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09FCAC9C" w14:textId="77777777" w:rsidR="00FD5B1B" w:rsidRDefault="00000000">
      <w:r>
        <w:t>Header: Abstract</w:t>
      </w:r>
    </w:p>
    <w:p w14:paraId="3D769911" w14:textId="77777777" w:rsidR="00FD5B1B" w:rsidRDefault="00000000">
      <w:r>
        <w:t>Content:</w:t>
      </w:r>
    </w:p>
    <w:p w14:paraId="09DAE417" w14:textId="77777777" w:rsidR="00FD5B1B" w:rsidRDefault="00000000">
      <w:r>
        <w:t>The research aimed to identify the effectiveness of a program based on brainbased learning for teaching urban geography in developing deep understanding and strategic thinking for students of the Geography Division at the College of Education.</w:t>
      </w:r>
    </w:p>
    <w:p w14:paraId="2D6D01B3" w14:textId="77777777" w:rsidR="00FD5B1B" w:rsidRDefault="00000000">
      <w:r>
        <w:t>The research adopted the experimental method based on the quasiexperimental design with a single group, where the research experiment was applied to a sample of  male and female students from the second year students of the Geography Division, Faculty of Education, Minia University.</w:t>
      </w:r>
    </w:p>
    <w:p w14:paraId="49E70479" w14:textId="77777777" w:rsidR="00FD5B1B" w:rsidRDefault="00000000">
      <w:r>
        <w:t xml:space="preserve">The results of the research resulted in the presence of statistically significant differences between the averages of the tribal and remote measurements on the deep understanding test for students of the Geography Division at the Faculty of Education, Minia University in favor of the postmeasurement, and the presence of statistically significant differences between the averages of the tribal and postmeasurements on the strategic thinking scale for </w:t>
      </w:r>
      <w:r>
        <w:lastRenderedPageBreak/>
        <w:t>students of the Geography Division at the Faculty of Education, Minia University in favor of measurement. dimensional.</w:t>
      </w:r>
    </w:p>
    <w:p w14:paraId="3EA364A2" w14:textId="77777777" w:rsidR="00FD5B1B" w:rsidRDefault="00000000">
      <w:r>
        <w:t>Keywords: brainbased learning, deep understanding, strategic thinking.</w:t>
      </w:r>
    </w:p>
    <w:p w14:paraId="1D586A0E" w14:textId="77777777" w:rsidR="00FD5B1B" w:rsidRDefault="00FD5B1B"/>
    <w:p w14:paraId="63E94E56"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086F1C60" w14:textId="77777777" w:rsidR="00FD5B1B" w:rsidRDefault="00000000">
      <w:r>
        <w:t>Header: مقدمه:</w:t>
      </w:r>
    </w:p>
    <w:p w14:paraId="29A04E44" w14:textId="77777777" w:rsidR="00FD5B1B" w:rsidRDefault="00000000">
      <w:r>
        <w:t>Content:</w:t>
      </w:r>
    </w:p>
    <w:p w14:paraId="05E753CF" w14:textId="77777777" w:rsidR="00FD5B1B" w:rsidRDefault="00000000">
      <w:r>
        <w:t>تسعى رؤيه مصر 2030م إلى أن يصبح المجتمع المصري مبدعا مبتكرا مفكرا منتجا للمعلومات والعلوم والتكنولوجيا، ومن أهم أهداف تلك الرؤيه الارتقاء بالتعليم والانتاج المعرفي الابداعي وزياده البحث والتطوير، وهذا يفرض على المتعلمين تعلم مهارات وأساليب تفكير خاصه لملاحقه متطلبات التقدم العلمي والتكنولوجي، وهذا جذب القائمين على إعداد معلم المستقبل إلى محاوله إعداد برامج تؤهله علميا وثقافيا وتربويا لمواكبه التطور من حوله، فتنميه أساليب التفكير يجعل الطالب المعلم قادرا على اكتساب المعلومات والمهارات الجديده مع القدره على توظيفها وتطبيقها في المواقف التعليميه المتنوعه والمتغيره.</w:t>
      </w:r>
    </w:p>
    <w:p w14:paraId="1686DC28" w14:textId="77777777" w:rsidR="00FD5B1B" w:rsidRDefault="00000000">
      <w:r>
        <w:t>وبما أن المعلم اداه من أدوات صناعه المستقبل فلابد على المؤسسات المنوطه بإعداده أن تهتم بتنميه أساليب متنوعه من التفكير عند الطالب المعلم، والتي تجعله أكثر استعدادا لمواجهه السيناريوهات غير المتوقعه، ويكون عنده القدره على التكيف بسرعه مع التغيرات المفاجئه، والتي تؤدي إلى فرص اكبر للنجاح في المواقف التعليميه من خلال وضع الأهداف، والخطط طويله المدى، واستباق ما هو غير متوقع، وتحليل بيئه العمل، والتعاون مع المنافسين في نفس الموقف التعليمي، وهذا لا يتم إلا من خلال إكساب الطالب المعلم أنواعا وأساليب مختلفه من التفكير بشكل عام والتفكير الاستراتيجي بشكل خاص .</w:t>
      </w:r>
    </w:p>
    <w:p w14:paraId="4EB8A799" w14:textId="77777777" w:rsidR="00FD5B1B" w:rsidRDefault="00000000">
      <w:r>
        <w:t>ويعد التفكير الاستراتيجي في عالمنا المتغير أمرا ضروريا، لأن التفكير الاستراتيجي يميز صاحبه بالبصيره والقدره على صياغه وكتابه الغايات والاهداف بعيده المدى ويخلق لديه القدره على الاستغلال الأمثل للموارد المتاحه وتقديم اعلى جوده ممكنه .</w:t>
      </w:r>
    </w:p>
    <w:p w14:paraId="1D0273D9" w14:textId="77777777" w:rsidR="00FD5B1B" w:rsidRDefault="00000000">
      <w:r>
        <w:t>ويشار الى ان مصطلح التفكير الاستراتيجي استخدم بشكل واسع في نهايه القرن العشرين خاصه في إطار الإداره الاستراتيجيه اذ يعد أحد مداخلها الأساسيه، ونجد ان هذا المفهوم أطلق على مجمل أنواع التفكير وهو ليس كذلك، فهو يطلق على نوع من التفكير له خصائص وصفات يتميز بها، لان التفكير الاستراتيجي يركز على حلول علاجيه تشمل الحدس والابداع، وينتج عنه نظره متكامله للموقف .</w:t>
      </w:r>
    </w:p>
    <w:p w14:paraId="02230874" w14:textId="77777777" w:rsidR="00FD5B1B" w:rsidRDefault="00000000">
      <w:r>
        <w:t>وأشار Tavakoli, Judith louton , 2015 )) الى أن التفكير الاستراتيجي هو عباره عن مجموعه من المفاهيم والإجراءات والأدوات المصممه كي تساعد الفرد على أن يخطط وينفذ بطرق تمتاز بالحكمه والمهاره ويتعلم بشكل استراتيجي بما يتناسب مع التغيرات في العصر الحالي.</w:t>
      </w:r>
    </w:p>
    <w:p w14:paraId="1507FB99" w14:textId="77777777" w:rsidR="00FD5B1B" w:rsidRDefault="00000000">
      <w:r>
        <w:t>فالتفكير الاستراتيجي تفكير متعدد الجوانب يضع في ادراك المتعلم الماضي والحاضر والمستقبل ويوظف كل ما حوله ويسعى إلى فهم المتغيرات واستيعاب العلاقات بين الاشياء، ومن أهم ملامحه اعتماد المتعلم على الابداع والاستمرار في البحث عن أفكار جديده يغير بها واقعه للأفضل، واستخدام تطبيقات مستحدثه لتطوير معارفه السابقه والنظر إلى المستقبل وتحديد اتجاهاته، ولكي يتحقق ذلك يعتمد المتعلم على التأمل والاستقراء والاستنتاج .</w:t>
      </w:r>
    </w:p>
    <w:p w14:paraId="6E4BCB90" w14:textId="77777777" w:rsidR="00FD5B1B" w:rsidRDefault="00000000">
      <w:r>
        <w:t>وذكرت العديد من الدراسات الى أهميه التفكير الاستراتيجي للطالب المعلم منها  ووضحت هذه الدراسات ان التفكير الاستراتيجي متدني عند الطالب الجامعي بشكل عام والطالب المعلم بشكل خاص بالرغم من أن التفكير الاستراتيجي أمر حاسم لبقاء الطالب على مستوى المنافسه في بيئه عالميه متغيره بشكل متزايد، واصبحت الحاجه اليه ضروره لا غنى عنها.</w:t>
      </w:r>
    </w:p>
    <w:p w14:paraId="6CCD3FE2" w14:textId="77777777" w:rsidR="00FD5B1B" w:rsidRDefault="00000000">
      <w:r>
        <w:lastRenderedPageBreak/>
        <w:t>ومن نواتج التعلم التي يساعد في تنميتها التفكير الاستراتيجي الفهم العميق للمحتوى التعليمي، فالفهم العميق هو نتاج التعلم الاعمق الذي يرتكز على انتقال المعرفه الى مواقف جديده لحل المشكلات، والفهم العميق يتمثل في قدره الطلاب على طرح الأسئله، والتوضيح، والتفسير، وإظهار مستويات متقدمه من الفهم، ويصنف الفهم العميق إلى ثلاث مجالات: التعلم ذو الرتبه العاليه، والتعلم التكاملي والتعلم التأملي ويتمثل في مدى فهم الطلاب لتعلمهم، وتطبيق المعرفه في مواقف جديده .</w:t>
      </w:r>
    </w:p>
    <w:p w14:paraId="1918A296" w14:textId="77777777" w:rsidR="00FD5B1B" w:rsidRDefault="00000000">
      <w:r>
        <w:t>إن تنميه وتعميق الفهم من الأهداف الرئيسه للتربيه، وكذلك أساس من أسس التعلم، فالدليل على تعلم الطالب هو تمكنه من استخدام ما تعلمه وتوظيفه في مواقف مختلفه، وهذا لا يأتي دون فهم، والفهم ليس مفهوما مفردا ولكنه مجموعه من القدرات المتصله ذات العلاقات المتبادله، وهذه القدرات تظهر في ما يقوم به المتعلم أثناء المواقف المختلفه من عمليات مثل: التفسير، الشرح، التحليل، التركيب، التطبيق، التقييم، ومن ثم المتعلم يقوم بعمليه توليد المعاني من المعلومات التي تم استقبالها ودمجها في بنيته المعرفيه .</w:t>
      </w:r>
    </w:p>
    <w:p w14:paraId="6122141B" w14:textId="77777777" w:rsidR="00FD5B1B" w:rsidRDefault="00000000">
      <w:r>
        <w:t>كم يؤكد  أن الفهم العميق لدى الطالب ليس مقتصرا على المعرفه والمهاره فقط وإنما يتضمن استبصارات وقدرات تنعكس في أداءات وممارسات متنوعه، ويعرفه بأنه مجموعه من القدرات المترابطه التي تنمى وتعمق عن طريق الأسئله والاستقصاء التي تتكون من التأمل والمناقشه واستخدام الأفكار.</w:t>
      </w:r>
    </w:p>
    <w:p w14:paraId="736A31D0" w14:textId="77777777" w:rsidR="00FD5B1B" w:rsidRDefault="00000000">
      <w:r>
        <w:t>ويذكر  أن الفهم العميق هو قدره الطالب على الفهم الناقد للأفكار والمفاهيم الجديده ووضعها في بنائه المعرفي وعمل علاقات بين المفاهيم الجديده وبين المعرفه السابقه، ويركز على الحجج والبراهين الأساسيه والمفاهيم المطلوبه لحل مشكله ما، وعمل علاقات بين المواقف المختلفه.</w:t>
      </w:r>
    </w:p>
    <w:p w14:paraId="4C05E8E1" w14:textId="77777777" w:rsidR="00FD5B1B" w:rsidRDefault="00000000">
      <w:r>
        <w:t>وترجع اهميه الفهم العميق من وجهه نظر  إلى ان التعلم العميق يعزز الصفات التي يحتاجها الطالب للنجاح من خلال بناء فهم معقد وذو معنى، بدلا من التركيز على تعلم المعرفه السطحيه، حيث يزود الفهم العميق الطلاب بالمهارات المتقدمه اللازمه للتعامل مع عالم تصبح فيه الوظائف الجيده أكثر تطلبا من الناحيه المعرفيه ويكونوا فضوليين أكثر ومتعلمين مستمرين ومستقلين.</w:t>
      </w:r>
    </w:p>
    <w:p w14:paraId="19C3E45F" w14:textId="77777777" w:rsidR="00FD5B1B" w:rsidRDefault="00000000">
      <w:r>
        <w:t>والطالب المتبني لأسلوب الفهم العميق في التعلم يكون مدفوعا باهتمام داخلي بموضوع التعلم، ويتسم بالثقه بما لديه من معلومات، وتزداد رغبته في البحث عن المعنى وربط الأفكار الجديده بالخبرات السابقه، واستخدام الأدله والبراهين في تعلمه، على عكس الطالب الذي يعتمد على الفهم السطحي في تعلمه فيكون مدفوعا بأشكال مختلفه من الدافعيه الخارجيه والتي تعزز الخوف من الفشل، لإشباع متطلبات التقييم، مع ما يرافقها من مشاعر سلبيه وقلق في مواقف التقييم المختلفه .</w:t>
      </w:r>
    </w:p>
    <w:p w14:paraId="0B1CC1D1" w14:textId="77777777" w:rsidR="00FD5B1B" w:rsidRDefault="00000000">
      <w:r>
        <w:t>لذلك يعد تنميه أبعاد الفهم العميق من الأمور الهامه التي يجب على التربويين الاهتمام بها وبتنميتها لدى الطلاب حيث تعمل على تعميق فهم المتعلمين لمحتوى المناهج الدراسيه وبقاء أثر التعلم، كما تعمل على تنميه قدره المتعلم على التفكير التوليدي بأبعاده المختلف، وتنميه مهاره اتخاذ القرار لديه خاصه في ظل الانفجار المعرفي الهائل في الوقت الحالي .</w:t>
      </w:r>
    </w:p>
    <w:p w14:paraId="69443655" w14:textId="77777777" w:rsidR="00FD5B1B" w:rsidRDefault="00000000">
      <w:r>
        <w:t>لذا اوصت العديد من الدراسات منها  على ضروره الاهتمام بتنميه ابعاد الفهم العميق بجميع المراحل التعليميه عامه وخاصه المرحله الجامعيه، بسبب تدني وضعف مستوى المتعلمين في الفهم العميق، ونادت بتطوير المقررات بما تشمله من اهداف ومحتوى وأنشطه التعليم والتعلم وأساليب التقويم في ضوء ابعاد الفهم العميق.</w:t>
      </w:r>
    </w:p>
    <w:p w14:paraId="78E538B0" w14:textId="77777777" w:rsidR="00FD5B1B" w:rsidRDefault="00000000">
      <w:r>
        <w:t>وللفهم العميق عدد من المهارات والابعاد التي اتفقت عليها العديد من الدراسات والبحوث مثل دراسه  حيث تمثلت في التفسير والتفكير التوليدي والتنبؤ واتخاذ القرار التي تناولها البحث الحالي.</w:t>
      </w:r>
    </w:p>
    <w:p w14:paraId="0CBCA1AA" w14:textId="77777777" w:rsidR="00FD5B1B" w:rsidRDefault="00000000">
      <w:r>
        <w:t>ولأهميه امتلاك الطلاب للتفكير الاستراتيجي والفهم العميق تعددت الابحاث لمحاوله تنميتهم من خلال أساليب واستراتيجيات تعليميه تعلميه متنوعه ومختلفه، ليس فقط في المرحله الجامعيه بل في مختلف المراحل التعليميه ومختلف المقررات الدراسيه، واوضح الباحثين في دراساتهم أن سبب إخفاق المتعلمين في المواقف التعليميه لا يرجع الى افتقار في قدراتهم ومهاراتهم فقط بل يرجع الى تجاهل اسلوب تعلمهم ونمط تفكيرهم في الموقف التعليمي.</w:t>
      </w:r>
    </w:p>
    <w:p w14:paraId="3B92B5A0" w14:textId="77777777" w:rsidR="00FD5B1B" w:rsidRDefault="00000000">
      <w:r>
        <w:t>وتوفير بيئه تعليميه داخل غرفه المحاضرات في أثناء تدريس المواد الأكاديميه للطالب المعلم في كليه التربيه من شأنه أن يعمل على توفير الشروط الضروريه للتعلم، فقد لوحظ أن هناك انفصالا بين تعليم المواد الأكاديميه كمفاهيم وتعليمها كلغه للعقل، ونحن بحاجه إلى طلاب مبدعين في مجالهم وتخصصهم، والطلاب بحاجه لمحاضر يوفر بيئه ملائمه وداعمه لوظائف نصفي الدماغ.</w:t>
      </w:r>
    </w:p>
    <w:p w14:paraId="064E7DD1" w14:textId="77777777" w:rsidR="00FD5B1B" w:rsidRDefault="00000000">
      <w:r>
        <w:lastRenderedPageBreak/>
        <w:t>لذا يجب أن تهتم كليات التربيه والكليات الاكاديميه  بتطوير المقررات وفقا لأحدث النظريات التربويه، ومنها نظريه التعلم المستند إلى الدماغ لأهميتها البالغه في تنويع أساليب وأنشطه التعليم والتعلم، ومساعدتها في بناء نماذج عقليه من خلال ملاحظه وفهم الارتباطات داخل الدماغ، وكيفيه ارتباط المعرفه الجديده بالمعرفه السابقه عند الطلاب من خلال تنظيم خبرات واقعيه وطرق تدريس ترتقي بالتفكير وتتوافق مع مبادئ الدماغ، كما أن هذا النوع من التعلم يوفر بيئات عمل لعمليه التعليم والتعلم تساعد في تفسير سلوك المتعلم، وتربط تعلمهم بخبراتهم وواقعهم .</w:t>
      </w:r>
    </w:p>
    <w:p w14:paraId="0C3D615E" w14:textId="77777777" w:rsidR="00FD5B1B" w:rsidRDefault="00000000">
      <w:r>
        <w:t>ويؤثر التعلم المستند إلى الدماغ على الممارسات التدريسيه في القاعات الدراسيه بشكل إيجابي، وتهدف إلى تطوير قدرات المتعلمين في معالجه المعلومات وتنظيمها وتصنيفها، وتعمل على مراعاه مستويات المتعلمين، حيث يبدأ التعلم بوجود مثير ينبه الدماغ، وقد يكون هذا المثير مثيرا داخليا كتوليد الأفكار أو خارجيا عن طريق خبره جديده كاقتراح حلول جديده أو تصنيف صور مختلفه، ثم بعدها يتم فرز هذا المثير وتحويله إلى سلوك، وبالتالي يغير التعلم الدماغ لأن الدماغ قادر على إعاده تنظيم نفسه مع كل تنبيه أو خبره أو سلوك جديد .</w:t>
      </w:r>
    </w:p>
    <w:p w14:paraId="29CD0D98" w14:textId="77777777" w:rsidR="00FD5B1B" w:rsidRDefault="00000000">
      <w:r>
        <w:t>ويذكر  مميزات تطبيق التعلم المستند إلى الدماغ داخل قاعات الدراسه في أنه يساعد على خلق بيئه تعليميه ممتعه ومليئه بالتحدي وذات معنى ويجعل المتعلمين أكثر نشاطا في التعلم، وتدربهم على التفكير النقدي وحل المشكلات بطرق إبداعيه، وزياده قدرتهم على تخزين المعلومات في الذاكره طويله المدى والتغلب على صعوبات التعلم لديهم، وفهم أفضل للمحتوى التعليمي من خلال فهم وظيفه الدماغ، وتطوير قدرات المتعلمين وزياده دافعيتهم للتعلم.</w:t>
      </w:r>
    </w:p>
    <w:p w14:paraId="3A8F4DC5" w14:textId="77777777" w:rsidR="00FD5B1B" w:rsidRDefault="00000000">
      <w:r>
        <w:t>وأضاف كلا من  و أن استخدام التعلم المستند إلى الدماغ في التدريس يوضح نهجا مبتكرا يعزز التعلم الإيجابي للمتعلمين ويزيد من مستوى دافعيتهم، ويعزز قدراتهم للاحتفاظ بالمعلومات والمعرفه المكتسبه لفتره طويله من الوقت، ويؤدي إلى خلق بيئه تعليميه تكسب المتعلمين العديد من الخبرات التعليميه المتنوعه ودمجها للقضاء على التوتر والخوف مع الحفاظ على التحديات البيئيه المناسبه، والمعالجه النشطه والتي تسمح للمتعلمين بالتكامل الفعال والوصول إلى المعلومات لمعالجتها والتي تظهر في تعاملهم مع الأنشطه الصعبه التي تواجههم وحلهم للمشكلات بطريقه إبداعيه وزياده تركيزهم العقلي وتعاملهم مع وجهات النظر المختلفه، مما يساعدهم على زياده الانتباه والإدراك والذاكره وأداء المهام وزياده الثقه في قدراتهم.</w:t>
      </w:r>
    </w:p>
    <w:p w14:paraId="26A75855" w14:textId="77777777" w:rsidR="00FD5B1B" w:rsidRDefault="00000000">
      <w:r>
        <w:t>ومن العرض السابق يتضح ضروره الاهتمام بتنميه التفكير الاستراتيجي من خلال الملاحظه، والنقد والتحليل المنطقي، والافاده من مميزاته وفوائده في العمليه التعليميه؛ وللوصول إلى بيئه تعليميه غنيه بكل وسائل الاتصال المختلفه بما يؤدي إلى زياده الفهم العميق لطلاب شعبه الجغرافيا وتحقيق نواتجه، لذا يسعى البحث الحالي لتقديم برنامج قائم على التعلم المستند الى الدماغ لتدريس جغرافيه العمران في تنميه الفهم العميق والتفكير الاستراتيجي لطلاب شعبه الجغرافيا بكليه التربيه.</w:t>
      </w:r>
    </w:p>
    <w:p w14:paraId="7CF47F94" w14:textId="77777777" w:rsidR="00FD5B1B" w:rsidRDefault="00FD5B1B"/>
    <w:p w14:paraId="4ACF54A4"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0EEEE56F" w14:textId="77777777" w:rsidR="00FD5B1B" w:rsidRDefault="00000000">
      <w:r>
        <w:t>Header: مشكله البحث:</w:t>
      </w:r>
    </w:p>
    <w:p w14:paraId="7DE47C3B" w14:textId="77777777" w:rsidR="00FD5B1B" w:rsidRDefault="00000000">
      <w:r>
        <w:t>Content:</w:t>
      </w:r>
    </w:p>
    <w:p w14:paraId="417EEA61" w14:textId="77777777" w:rsidR="00FD5B1B" w:rsidRDefault="00000000">
      <w:r>
        <w:t>تنبع من أهميه التفكير الاستراتيجي باعتباره عنصر رئيس لنجاح العمليه التعليميه، واهميه امتلاك الطالب المعلم لهذا النوع من التفكير يساعده على تحقيق اهداف التعلم وتطوير اداؤه المهني والتدريسي وزياده انتاجيته التعليميه، والذي ينعكس على مخرجات العمليه التعليميه التعلميه، ورغم ذلك فإن مستوى التفكير الاستراتيجي عن المتعلمين متدني وهذا ما اكدته الدراسات التاليه .</w:t>
      </w:r>
    </w:p>
    <w:p w14:paraId="3CF26A53" w14:textId="77777777" w:rsidR="00FD5B1B" w:rsidRDefault="00000000">
      <w:r>
        <w:t>هذا من جانب اما على الجانب الاخر فزياده فهم الطالب العميق ايضا له نفس الاهميه اذا تم تنميته بشكل جيد سوف يساعد الطالب المعلم على تحقيق المهام المطلوبه منه في الجانب التطبيقي وتمكنه من أن يكون واثقا في نفسه وقادر على تنفيذ الأنشطه التطبيقيه بصوره صحيحه بما يتناسب مع قدراته ولكن واقع مستوى المتعلمين في الفهم العميق ضعيف وهذا ما أكدته دراسه .</w:t>
      </w:r>
    </w:p>
    <w:p w14:paraId="3AE5B8E3" w14:textId="77777777" w:rsidR="00FD5B1B" w:rsidRDefault="00000000">
      <w:r>
        <w:lastRenderedPageBreak/>
        <w:t>بالإضافه الى أن كلا من التفكير الاستراتيجي والفهم العميق قليلا ما يسلط عليها الضوء في برامج اعداد المعلم في كليه التربيه وخاصه في الجانب التطبيقي لها، لذا لابد من أن نبحث عن رؤى جديده لتدريب الطالب المعلم تتبنى أساليب تساعد على تنميه التفكير الاستراتيجي بأبعاده والفهم العميق كذلك بأبعاده منها التعلم المستند إلى الدماغ حيث تؤكد دراسه كل من  أن التعلم المستند إلى الدماغ يؤكد على النظر إلى نوعيه التعلم وطرق تدريسه والتي تتمثل في التحول من التأكيد على المعرفه إلى التأكيد على المهارات، والتحول من المنهج الواسع إلى المنهج العميق، والتحول من التعليم التلقيني إلى التعليم القائم على نشاط الطالب، والتحول من المواد الدراسيه المنفصله إلى محاور متعدده التخصصات، والتحول من التعلم النظري إلى التعلم الممتع المرتبط بحياه الطالب، والتحول من المواد التعليميه الورقيه إلى المواد التعليميه الورقيه والرقميه معا، وأخيرا التحول من فلسفه الامتحان إلى التقييم.</w:t>
      </w:r>
    </w:p>
    <w:p w14:paraId="19F2A1ED" w14:textId="77777777" w:rsidR="00FD5B1B" w:rsidRDefault="00FD5B1B"/>
    <w:p w14:paraId="0C3AC330"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455EC3DB" w14:textId="77777777" w:rsidR="00FD5B1B" w:rsidRDefault="00000000">
      <w:r>
        <w:t>Header: أسئله البحث:</w:t>
      </w:r>
    </w:p>
    <w:p w14:paraId="5F8C83F8" w14:textId="77777777" w:rsidR="00FD5B1B" w:rsidRDefault="00000000">
      <w:r>
        <w:t>Content:</w:t>
      </w:r>
    </w:p>
    <w:p w14:paraId="2CAFB203" w14:textId="77777777" w:rsidR="00FD5B1B" w:rsidRDefault="00000000">
      <w:r>
        <w:t>للتصدي لهذه المشكله سعى البحث للإجابه عن السؤال الرئيس التالي:</w:t>
      </w:r>
    </w:p>
    <w:p w14:paraId="6B4CECA9" w14:textId="77777777" w:rsidR="00FD5B1B" w:rsidRDefault="00000000">
      <w:r>
        <w:t>ما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01200BDB" w14:textId="77777777" w:rsidR="00FD5B1B" w:rsidRDefault="00000000">
      <w:r>
        <w:t>وتفرع من السؤال الرئيس السابق الأسئله الفرعيه التاليه:</w:t>
      </w:r>
    </w:p>
    <w:p w14:paraId="457378CC" w14:textId="77777777" w:rsidR="00FD5B1B" w:rsidRDefault="00000000">
      <w:r>
        <w:t>ما فاعليه برنامج قائم على التعلم المستند الى الدماغ في تدريس جغرافيه العمران لتنميه التفكير الاستراتيجي لطلاب شعبه الجغرافيا بكليه التربيه؟</w:t>
      </w:r>
    </w:p>
    <w:p w14:paraId="79EDF257" w14:textId="77777777" w:rsidR="00FD5B1B" w:rsidRDefault="00000000">
      <w:r>
        <w:t>ما فاعليه برنامج قائم على التعلم المستند الى الدماغ في تدريس جغرافيه العمران لتنميه الفهم العميق لطلاب شعبه الجغرافيا بكليه التربيه؟</w:t>
      </w:r>
    </w:p>
    <w:p w14:paraId="3876DCCE" w14:textId="77777777" w:rsidR="00FD5B1B" w:rsidRDefault="00FD5B1B"/>
    <w:p w14:paraId="4301A593"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3139D0F8" w14:textId="77777777" w:rsidR="00FD5B1B" w:rsidRDefault="00000000">
      <w:r>
        <w:t>Header: أهداف البحث:</w:t>
      </w:r>
    </w:p>
    <w:p w14:paraId="12128866" w14:textId="77777777" w:rsidR="00FD5B1B" w:rsidRDefault="00000000">
      <w:r>
        <w:t>Content:</w:t>
      </w:r>
    </w:p>
    <w:p w14:paraId="6C075D69" w14:textId="77777777" w:rsidR="00FD5B1B" w:rsidRDefault="00000000">
      <w:r>
        <w:t>يهدف البحث الحالي إلي تحقيق الأهداف التاليه:</w:t>
      </w:r>
    </w:p>
    <w:p w14:paraId="7197735D" w14:textId="77777777" w:rsidR="00FD5B1B" w:rsidRDefault="00000000">
      <w:r>
        <w:t>1. بناء برنامج قائم على التعلم المستند الى الدماغ لتدريس جغرافيه العمران في التفكير الاستراتيجي و تنميه الفهم العميق لطلاب شعبه الجغرافيا بكليه التربيه.</w:t>
      </w:r>
    </w:p>
    <w:p w14:paraId="5A31981E" w14:textId="77777777" w:rsidR="00FD5B1B" w:rsidRDefault="00000000">
      <w:r>
        <w:t>2. تعرف فاعليه برنامج قائم على التعلم المستند الى الدماغ لتدريس جغرافيه العمران في تنميه الفهم العميق لطلاب شعبه الجغرافيا بكليه التربيه.</w:t>
      </w:r>
    </w:p>
    <w:p w14:paraId="3BA58EF1" w14:textId="77777777" w:rsidR="00FD5B1B" w:rsidRDefault="00000000">
      <w:r>
        <w:lastRenderedPageBreak/>
        <w:t>3. تعرف فاعليه برنامج قائم على التعلم المستند الى الدماغ لتدريس جغرافيه العمران في تنميه التفكير الاستراتيجي لطلاب شعبه الجغرافيا بكليه التربيه.</w:t>
      </w:r>
    </w:p>
    <w:p w14:paraId="5969776F" w14:textId="77777777" w:rsidR="00FD5B1B" w:rsidRDefault="00FD5B1B"/>
    <w:p w14:paraId="3E17CCE5"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321C326D" w14:textId="77777777" w:rsidR="00FD5B1B" w:rsidRDefault="00000000">
      <w:r>
        <w:t>Header: أهميه البحث:</w:t>
      </w:r>
    </w:p>
    <w:p w14:paraId="7EC75324" w14:textId="77777777" w:rsidR="00FD5B1B" w:rsidRDefault="00000000">
      <w:r>
        <w:t>Content:</w:t>
      </w:r>
    </w:p>
    <w:p w14:paraId="3FCD7A39" w14:textId="77777777" w:rsidR="00FD5B1B" w:rsidRDefault="00000000">
      <w:r>
        <w:t>اتضحت أهميه البحث الحالي فيما يلي:</w:t>
      </w:r>
    </w:p>
    <w:p w14:paraId="48D6B725" w14:textId="77777777" w:rsidR="00FD5B1B" w:rsidRDefault="00000000">
      <w:r>
        <w:t>للطالب المعلم:</w:t>
      </w:r>
    </w:p>
    <w:p w14:paraId="703CE97E" w14:textId="77777777" w:rsidR="00FD5B1B" w:rsidRDefault="00000000">
      <w:r>
        <w:t>قد تفيد نتائج هذا البحث في القاء الضوء على اهميه تنميه التفكير الاستراتيجي لطلاب كليه التربيه شعبه الجغرافيا و الفهم العميق.</w:t>
      </w:r>
    </w:p>
    <w:p w14:paraId="6BD68BEB" w14:textId="77777777" w:rsidR="00FD5B1B" w:rsidRDefault="00000000">
      <w:r>
        <w:t>تقديم نمط جديد لتعليم وتدريب طلاب كليه التربيه شعبه الجغرافيا التعلم المستند الى الدماغ من خلال مقرر جغرافيه العمران قد يسهم في تنميه التفكير الاستراتيجي و الفهم العميق.</w:t>
      </w:r>
    </w:p>
    <w:p w14:paraId="20C2AE09" w14:textId="77777777" w:rsidR="00FD5B1B" w:rsidRDefault="00000000">
      <w:r>
        <w:t>لأعضاء هيئه التدريس:</w:t>
      </w:r>
    </w:p>
    <w:p w14:paraId="679B45E4" w14:textId="77777777" w:rsidR="00FD5B1B" w:rsidRDefault="00000000">
      <w:r>
        <w:t>يوجه هذا البحث نظر القائمين على برامج اعداد المعلم شعبه الجغرافيا إلى أهميه تنميه الفهم العميق والتفكير الاستراتيجي.</w:t>
      </w:r>
    </w:p>
    <w:p w14:paraId="4AD525A0" w14:textId="77777777" w:rsidR="00FD5B1B" w:rsidRDefault="00000000">
      <w:r>
        <w:t>يوفر هذا البحث برنامج لمعلمي الجغرافيا في مقرر جغرافيه العمران قائم على التعلم المستند الى الدماغ لتنميه الفهم العميق والتفكير الاستراتيجي.</w:t>
      </w:r>
    </w:p>
    <w:p w14:paraId="6E11573E" w14:textId="77777777" w:rsidR="00FD5B1B" w:rsidRDefault="00000000">
      <w:r>
        <w:t>للباحثين:</w:t>
      </w:r>
    </w:p>
    <w:p w14:paraId="2A4CE9D9" w14:textId="77777777" w:rsidR="00FD5B1B" w:rsidRDefault="00000000">
      <w:r>
        <w:t xml:space="preserve"> تفيد نتائج هذا البحث وتوصياته في اثاره بعض القضايا البحثيه التي من الممكن تناولها في بحوث مستقبليه حول البرامج القائمه على التعلم المستند الى الدماغ وتنميه مهارات متعلقه به.</w:t>
      </w:r>
    </w:p>
    <w:p w14:paraId="63B3FB47" w14:textId="77777777" w:rsidR="00FD5B1B" w:rsidRDefault="00FD5B1B"/>
    <w:p w14:paraId="0ABBBDA5"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5F67172A" w14:textId="77777777" w:rsidR="00FD5B1B" w:rsidRDefault="00000000">
      <w:r>
        <w:t>Header: حدود البحث:</w:t>
      </w:r>
    </w:p>
    <w:p w14:paraId="10F09741" w14:textId="77777777" w:rsidR="00FD5B1B" w:rsidRDefault="00000000">
      <w:r>
        <w:t>Content:</w:t>
      </w:r>
    </w:p>
    <w:p w14:paraId="78E748CA" w14:textId="77777777" w:rsidR="00FD5B1B" w:rsidRDefault="00000000">
      <w:r>
        <w:t>اقتصر البحث على الحدود التاليه:</w:t>
      </w:r>
    </w:p>
    <w:p w14:paraId="5BE065B7" w14:textId="77777777" w:rsidR="00FD5B1B" w:rsidRDefault="00000000">
      <w:r>
        <w:t>حدود بشريه: عينه من طلاب الفرقه الثالثه شعبه الجغرافيا بكليه التربيه  جامعه المنيا للعام الجامعي 20212022.</w:t>
      </w:r>
    </w:p>
    <w:p w14:paraId="4AAB12E5" w14:textId="77777777" w:rsidR="00FD5B1B" w:rsidRDefault="00000000">
      <w:r>
        <w:t>حدود مكانيه: الفرقه الثالثه شعبه الجغرافيا  كليه التربيه  جامعه المنيا.</w:t>
      </w:r>
    </w:p>
    <w:p w14:paraId="2000A6DF" w14:textId="77777777" w:rsidR="00FD5B1B" w:rsidRDefault="00000000">
      <w:r>
        <w:t>حدود زمانيه: الفصل الدراسي الثاني للعام الجامعي (20212022).</w:t>
      </w:r>
    </w:p>
    <w:p w14:paraId="540E7E05" w14:textId="77777777" w:rsidR="00FD5B1B" w:rsidRDefault="00000000">
      <w:r>
        <w:lastRenderedPageBreak/>
        <w:t>حدود موضوعيه: برنامج قائم على التعلم المستند الى الدماغ لتدريس جغرافيه العمران في تنميه التفكير الاستراتيجي والفهم العميق لطلاب شعبه الجغرافيا بكليه التربيه.</w:t>
      </w:r>
    </w:p>
    <w:p w14:paraId="4B056AD2" w14:textId="77777777" w:rsidR="00FD5B1B" w:rsidRDefault="00FD5B1B"/>
    <w:p w14:paraId="29DFCE6F"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09FF517E" w14:textId="77777777" w:rsidR="00FD5B1B" w:rsidRDefault="00000000">
      <w:r>
        <w:t>Header: مصطلحات البحث: + التعلم المستند الى الدماغ:</w:t>
      </w:r>
    </w:p>
    <w:p w14:paraId="22E60818" w14:textId="77777777" w:rsidR="00FD5B1B" w:rsidRDefault="00000000">
      <w:r>
        <w:t>Content:</w:t>
      </w:r>
    </w:p>
    <w:p w14:paraId="6DD158D5" w14:textId="77777777" w:rsidR="00FD5B1B" w:rsidRDefault="00000000">
      <w:r>
        <w:t>يعرف اجرائيا بأنه: مجموعه من الاستراتيجيات التعليميه التعلميه الهادفه يتم تطبيقها في عمليه التعلم وتعتمد على بنيه ووظيفه الدماغ لدى المتعلمين وتتمحور حول المتعلم مع قيام المعلم بتسهيل عمليه التعلم لتعزيز قدره المتعلمين على معالجه المعلومات بطريقه هادفه والاحتفاظ بها لفتره اطول وتحقيق مستويات اعلى من الوضوح والفهم.</w:t>
      </w:r>
    </w:p>
    <w:p w14:paraId="1349D499" w14:textId="77777777" w:rsidR="00FD5B1B" w:rsidRDefault="00FD5B1B"/>
    <w:p w14:paraId="126DB6BE"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1608639A" w14:textId="77777777" w:rsidR="00FD5B1B" w:rsidRDefault="00000000">
      <w:r>
        <w:t>Header: مصطلحات البحث: + التفكير الاستراتيجي:</w:t>
      </w:r>
    </w:p>
    <w:p w14:paraId="5AE1D6D9" w14:textId="77777777" w:rsidR="00FD5B1B" w:rsidRDefault="00000000">
      <w:r>
        <w:t>Content:</w:t>
      </w:r>
    </w:p>
    <w:p w14:paraId="24FC1CBF" w14:textId="77777777" w:rsidR="00FD5B1B" w:rsidRDefault="00000000">
      <w:r>
        <w:t>يعرف اجرائيا بأنه: نشاط عقلي يتضمن التفكير المنظومي والتأمل واستشراف المستقبل يقوم بها الطلاب المعلمين شعبه الجغرافيا ويقاس بالدرجه التي يحصل عليها الطلاب في مقياس التفكير الاستراتيجي المعد لذلك الغرض.</w:t>
      </w:r>
    </w:p>
    <w:p w14:paraId="76E7A406" w14:textId="77777777" w:rsidR="00FD5B1B" w:rsidRDefault="00FD5B1B"/>
    <w:p w14:paraId="2F8C75D0"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3A907B50" w14:textId="77777777" w:rsidR="00FD5B1B" w:rsidRDefault="00000000">
      <w:r>
        <w:t>Header: مصطلحات البحث: + الفهم العميق:</w:t>
      </w:r>
    </w:p>
    <w:p w14:paraId="53D7823B" w14:textId="77777777" w:rsidR="00FD5B1B" w:rsidRDefault="00000000">
      <w:r>
        <w:t>Content:</w:t>
      </w:r>
    </w:p>
    <w:p w14:paraId="0DABE6EE" w14:textId="77777777" w:rsidR="00FD5B1B" w:rsidRDefault="00000000">
      <w:r>
        <w:t>وتعرف اجرائيا بأنه: مجموعه من القدرات المترابطه وتنمى وتعمق من خلال التفسير الملائم والتفكير التوليدي والتنبؤ واتخاذ القرار المناسب ويقاس بالدرجه التي يحصل عليها الطلاب في اختبار الفهم العميق المعد لذلك الغرض.</w:t>
      </w:r>
    </w:p>
    <w:p w14:paraId="16C6F59B" w14:textId="77777777" w:rsidR="00FD5B1B" w:rsidRDefault="00000000">
      <w:r>
        <w:t>اطار نظري ودراسات سابقه للبحث:</w:t>
      </w:r>
    </w:p>
    <w:p w14:paraId="69C8F72D" w14:textId="77777777" w:rsidR="00FD5B1B" w:rsidRDefault="00FD5B1B"/>
    <w:p w14:paraId="5DBF5835"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10A7C173" w14:textId="77777777" w:rsidR="00FD5B1B" w:rsidRDefault="00000000">
      <w:r>
        <w:t>Header: اولا: التفكير الاستراتيجي:</w:t>
      </w:r>
    </w:p>
    <w:p w14:paraId="0EB5043D" w14:textId="77777777" w:rsidR="00FD5B1B" w:rsidRDefault="00000000">
      <w:r>
        <w:t>Content:</w:t>
      </w:r>
    </w:p>
    <w:p w14:paraId="5170591F" w14:textId="77777777" w:rsidR="00FD5B1B" w:rsidRDefault="00000000">
      <w:r>
        <w:lastRenderedPageBreak/>
        <w:t>ظهرت الحاجه إلى استخدام أساليب تفكير جديده وإبداعيه حتى يواكب المتعلمون التغيرات من حولهم ويستعدون للمستقبل والتغيرات البيئيه مما يدعوا ذلك الى تبني الفكر الاستراتيجي، والتفكير الاستراتيجي نمط خاص من التفكير يتم من خلاله توظيف مجموعه من القدرات والمهارات الشخصيه للمتعلم منها الابداع والتخطيط والتركيب وتحليل المشكلات والتنبؤ بالإجراءات المستقبليه واتخاذ القرارات الملائمه، ويعتبر تفكير منطقي شامل يتضمن الماضي والحاضر والمستقبل التي تمكن المتعلم من وضع استراتيجيات ملائمه وفعاله في مواجهه التحديات التي تظهر أمامه وتساعده في تطوير اداؤه وزياده قدرته على التنافس والنمو.</w:t>
      </w:r>
    </w:p>
    <w:p w14:paraId="5E17E69B" w14:textId="77777777" w:rsidR="00FD5B1B" w:rsidRDefault="00000000">
      <w:r>
        <w:t>وللتفكير الاستراتيجي مفاهيم عده منها تعريف  بأنه نوع من التفكير يتضمن رؤيه واضحه للمستقبل والنظر إلى الأمور من زوايا متعدده والاهتمام بالفرص المتاحه ومسايره التغيرات التكنولوجيه المتسارعه ولديه القدره على احداث التغيير نحو الأفضل من خلال تشجيعه على الإبداع والابتكار ويعتمد على مبدأ المشاركه في اتخاذ القرار على كافه المستويات.</w:t>
      </w:r>
    </w:p>
    <w:p w14:paraId="55F6BB2C" w14:textId="77777777" w:rsidR="00FD5B1B" w:rsidRDefault="00000000">
      <w:r>
        <w:t>بينما يعرفه  و  بأنه أسلوب متعدد الرؤى لحل المشكلات بطريقه عقلانيه وابداعيه من خلال التفكير بطرق غير تقليديه لاكتساب المعرفه الجديده أو تطبيق الأفكار بصيغ مختلفه.</w:t>
      </w:r>
    </w:p>
    <w:p w14:paraId="75777247" w14:textId="77777777" w:rsidR="00FD5B1B" w:rsidRDefault="00000000">
      <w:r>
        <w:t>بينما أشار  بأن التفكير الاستراتيجي طريقه مبتكره للتفكير تقوم على أساس الرؤيه المستقبليه والإبداع في البحث عن أفكار جديده، بناء على الفرص التي يتيحها المحيط بهدف النظر للمستقبل، كما يستخدم التخطيط والتسلسل الجيد لتحقيق الاستراتيجيات المبتكره أثناء الممارسه العلميه.</w:t>
      </w:r>
    </w:p>
    <w:p w14:paraId="02681232" w14:textId="77777777" w:rsidR="00FD5B1B" w:rsidRDefault="00000000">
      <w:r>
        <w:t>وللتفكير الاستراتيجي متطلبات أوضحها كلا من و  فيما يلي:</w:t>
      </w:r>
    </w:p>
    <w:p w14:paraId="6D8EBA24" w14:textId="77777777" w:rsidR="00FD5B1B" w:rsidRDefault="00000000">
      <w:r>
        <w:t xml:space="preserve"> العمل بروح الفريق وتوسيع المشاركه الجماعيه بين المتعلمين.</w:t>
      </w:r>
    </w:p>
    <w:p w14:paraId="1787D6D7" w14:textId="77777777" w:rsidR="00FD5B1B" w:rsidRDefault="00000000">
      <w:r>
        <w:t xml:space="preserve"> التفكير الاستراتيجي وسيله للوصول إلى أداء أفضل وكفاءه عاليه وليس غايه.</w:t>
      </w:r>
    </w:p>
    <w:p w14:paraId="5149C5E7" w14:textId="77777777" w:rsidR="00FD5B1B" w:rsidRDefault="00000000">
      <w:r>
        <w:t xml:space="preserve"> التفكير الاستراتيجي عملي وليس نظريا يتضمن الكثير من العوامل والمتغيرات.</w:t>
      </w:r>
    </w:p>
    <w:p w14:paraId="163A19EB" w14:textId="77777777" w:rsidR="00FD5B1B" w:rsidRDefault="00000000">
      <w:r>
        <w:t xml:space="preserve"> تهيئه بيئه محفزه لإطلاق العنان لتفكير المتعلمين.</w:t>
      </w:r>
    </w:p>
    <w:p w14:paraId="4E010E88" w14:textId="77777777" w:rsidR="00FD5B1B" w:rsidRDefault="00000000">
      <w:r>
        <w:t xml:space="preserve"> تطوير مهارات الاتصال خاصه في مجال الاتصال للتعرف على أفكار الآخرين.</w:t>
      </w:r>
    </w:p>
    <w:p w14:paraId="19976029" w14:textId="77777777" w:rsidR="00FD5B1B" w:rsidRDefault="00000000">
      <w:r>
        <w:t xml:space="preserve"> تأسيس ثقافه التقاطع الفكري، عبر سماع وجهات النظر المختلفه.</w:t>
      </w:r>
    </w:p>
    <w:p w14:paraId="5F50B5D2" w14:textId="77777777" w:rsidR="00FD5B1B" w:rsidRDefault="00000000">
      <w:r>
        <w:t xml:space="preserve"> توليد الأفكار المتنوعه والغير نمطيه للمشكلات المختلفه.</w:t>
      </w:r>
    </w:p>
    <w:p w14:paraId="365C2A95" w14:textId="77777777" w:rsidR="00FD5B1B" w:rsidRDefault="00000000">
      <w:r>
        <w:t>وبذلك يتضح لنا أن التفكير الاستراتيجي يمكن المتعلم من مهارات وعمليات معرفيه تسبق القرارات والأفعال أثناء التخطيط والتأمل في المستقبل والتعامل مع الظروف والتغيرات المحيطه، وحدد  مهارات التفكير الاستراتيجي في نقاط هي:</w:t>
      </w:r>
    </w:p>
    <w:p w14:paraId="08DA622F" w14:textId="77777777" w:rsidR="00FD5B1B" w:rsidRDefault="00000000">
      <w:r>
        <w:t xml:space="preserve"> فحص وتحليل الواقع ووضع الأهداف الاستراتيجيه: وتعني تحديد خصائص والإمكانات المتاحه في الواقع ووضع الأهداف الاستراتيجيه انطلاقا من تقييم الواقع.</w:t>
      </w:r>
    </w:p>
    <w:p w14:paraId="3CF56690" w14:textId="77777777" w:rsidR="00FD5B1B" w:rsidRDefault="00000000">
      <w:r>
        <w:t xml:space="preserve"> تحديد التهديدات الحاليه والمحتمله: وتعني تحديد التهديدات الخارجيه في الوقت الحالي، والتهديدات المحتمله في المستقبل.</w:t>
      </w:r>
    </w:p>
    <w:p w14:paraId="2D6C72B6" w14:textId="77777777" w:rsidR="00FD5B1B" w:rsidRDefault="00000000">
      <w:r>
        <w:t xml:space="preserve"> تحديد الفرص الذكيه المتاحه في ضوء الإمكانات: وتعني تحديد الفرص الذكيه للتعامل مع القضايا والمشكلات في ضوء ما هو متاح من إمكانات.</w:t>
      </w:r>
    </w:p>
    <w:p w14:paraId="34798623" w14:textId="77777777" w:rsidR="00FD5B1B" w:rsidRDefault="00000000">
      <w:r>
        <w:t xml:space="preserve"> الاختيار الاستراتيجي من بين البدائل الاستراتيجيه المتاحه: وتعني القدره على الاختيار بين البدائل والخيارات والحلول المتاحه.</w:t>
      </w:r>
    </w:p>
    <w:p w14:paraId="351BB446" w14:textId="77777777" w:rsidR="00FD5B1B" w:rsidRDefault="00000000">
      <w:r>
        <w:t xml:space="preserve"> التعامل مع القضايا والمشكلات واتخاذ القرارات الاستراتيجيه: وتعني القدره على التعامل مع التعامل مع ما في الواقع من مشكلات واتخاذ القرارات المناسبه بشأنها.</w:t>
      </w:r>
    </w:p>
    <w:p w14:paraId="02DFA6D1" w14:textId="77777777" w:rsidR="00FD5B1B" w:rsidRDefault="00000000">
      <w:r>
        <w:lastRenderedPageBreak/>
        <w:t xml:space="preserve"> الاستبصار الاستراتيجي وتقديم الرؤيه المستقبليه: وتعني القدره على استشراف واستبصار المستقبل وتقديم الرؤى المستقبليه المناسبه.</w:t>
      </w:r>
    </w:p>
    <w:p w14:paraId="590F5B0B" w14:textId="77777777" w:rsidR="00FD5B1B" w:rsidRDefault="00000000">
      <w:r>
        <w:t>بينما حدد (( Pang, Pisapia, 2012, 3 مهارات التفكير الاستراتيجي الى:</w:t>
      </w:r>
    </w:p>
    <w:p w14:paraId="3D249AE7" w14:textId="77777777" w:rsidR="00FD5B1B" w:rsidRDefault="00000000">
      <w:r>
        <w:t>التفكير المنظومي: ويمثل في القدره على إدراك المواقف بصوره كليه تمكن الفرد من فهم الخصائص، الأنماط، والعلاقات البينيه بين عناصرها والتي تسهم في تشكيل سلوكياته من خلال إتاحه عده بدائل للاختيار بينها.</w:t>
      </w:r>
    </w:p>
    <w:p w14:paraId="40575B99" w14:textId="77777777" w:rsidR="00FD5B1B" w:rsidRDefault="00000000">
      <w:r>
        <w:t>التأمل: ويمثل في القدره على مزج التفكير المنطقي والعقلي من خلال توظيف المدركات، الخبرات، والمعلومات من أجل إصدار أحكام فيما يتعلق بالأحداث السابقه مع إيجاد المبادئ التي تقود الأحداث المستقبليه.</w:t>
      </w:r>
    </w:p>
    <w:p w14:paraId="7261C197" w14:textId="77777777" w:rsidR="00FD5B1B" w:rsidRDefault="00000000">
      <w:r>
        <w:t>إعاده الصياغه: وتتمثل في القدره على تحول التفكير في عده أطر ونماذج عقليه مختلفه من أجل توليد رؤى وخيارات جديده لتصرفات الأفراد.</w:t>
      </w:r>
    </w:p>
    <w:p w14:paraId="2B4CA2DC" w14:textId="77777777" w:rsidR="00FD5B1B" w:rsidRDefault="00000000">
      <w:r>
        <w:t>وقد أضاف العديد من الباحثين مهارات مثل: الحدس، واستشراف المستقبل، حيث يرى  أن التأمل يتضمن إعاده الصياغه لأنه عندما يتأمل المتعلم في فكره ما فإنه يقوم بإعاده صياغتها من أجل الفهم الدقيق لها والحدس المرتبط بها ولذلك أضافا مهاره استشراف المستقبل لقائمه مهارات التفكير الاستراتيجي.</w:t>
      </w:r>
    </w:p>
    <w:p w14:paraId="3610A611" w14:textId="77777777" w:rsidR="00FD5B1B" w:rsidRDefault="00000000">
      <w:r>
        <w:t>ومن الدراسات التي تناولت التفكير الاستراتيجي عند الطالب المعلم دراسه إيمان فتحي جلال  التي توصلت الى فاعليه برنامج مقترح في تكنولوجيا النانو البيئيه لتنميه مهارات حل المشكلات البيئيه والتفكير الاستراتيجي لدى الطلاب المعلمين تخصص علوم بيولوجيه وجيولوجيه وبيئيه، ودراسه أمل أنور عبد العزيز  التي توصلت إلى فاعليه برنامج تدريبي قائم على مهارات التعليم الريادي في تحسين مهارات التفكير الاستراتيجي واتخاذ القرار والتوجه نحو رياده الأعمال لدى عينه من طلاب كليه التربيه، ودراسه Pratiwi, &amp; Nanto  التي توصلت الى تحسين قدره الطلاب بالجامعه على التفكير الاستراتيجي من خلال تطبيق محاضرات البرمجه في الفيزياء الحاسوبيه، بينما اكدت دراسهDampson &amp; Edwards  على فاعليه وأهميه التفكير الاستراتيجي لطلاب الجامعه وسبب رئيسي في نجاح ورياده خريجي الجامعات، ودراسه ماجد محمد عيسى ووليد السيد خليفه  اللذان توصلا الى تأثير برنامج تدريبي قائم على مهارات ماوراء المعرفه في القراءات الابداعيه والتفكير الاستراتيجي لدى طلاب قسم التربيه الخاصه بجامعه الطائف، بينما دراسه هاشم سعيد الشرنوبي وباسم نايف الشريف  توصلت الى فاعليه بعض أنماط التدريب التعاوني عبر مداخل الويب ومداخل التوعيه بالتكنولوجيا الرقميه المساعده في تنميه مهارات تصميم وانتاج المواد التعليميه والالكترونيه للمتعلمين من ذوي الاعاقات والتفكير الاستراتيجي لدى طلاب قسم التربيه الخاصه، بينما اكدت دراسه Edwards, Raheem &amp; Dampson  اهميه التفكير الاستراتيجي في تنميه القياده الاستراتيجيه والتغيير بين طلاب الجامعه، ودراسه ابراهيم رفعت ابراهيم  التي توصلت الى تأثير مرتفع لبرنامج قائم على التعلم الخدمي في تنميه مهارات تصميم المواد التعليميه والتفكير الاستراتيجي لدى الطلاب المعلمين تخصص الرياضيات.</w:t>
      </w:r>
    </w:p>
    <w:p w14:paraId="37BFB357" w14:textId="77777777" w:rsidR="00FD5B1B" w:rsidRDefault="00FD5B1B"/>
    <w:p w14:paraId="504FF04A"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25C21F00" w14:textId="77777777" w:rsidR="00FD5B1B" w:rsidRDefault="00000000">
      <w:r>
        <w:t>Header: ثانيا: الفهم العميق:</w:t>
      </w:r>
    </w:p>
    <w:p w14:paraId="232C0DDB" w14:textId="77777777" w:rsidR="00FD5B1B" w:rsidRDefault="00000000">
      <w:r>
        <w:t>Content:</w:t>
      </w:r>
    </w:p>
    <w:p w14:paraId="6C1C4FA4" w14:textId="77777777" w:rsidR="00FD5B1B" w:rsidRDefault="00000000">
      <w:r>
        <w:t>إن أحد أهداف التربويين في مراحل التعليم المختلفه ومنها المرحله الجامعيه هو الخروج بالتعليم من التلقين والحفظ دون وعي للمفاهيم والمعلومات وبلا معرفه لكيفيه الاستفاده منها في مواقف تطبيقيه مختلفه إلى تعلم المعارف والمفاهيم بشكل واعي تطبيقي، وهذا من الأهداف المنشوده في مختلف المناهج الدراسيه حيث أن الفهم العميق هدف رئيس من الأهداف حيث يكون الطالب قادرا على أن يتذوق عمق ومتعه العلوم التي يدرسها، ويفهم ويستخدم المفاهيم والقوانين والمبادئ العلميه الأساسيه وعلاقتها الترابطيه.</w:t>
      </w:r>
    </w:p>
    <w:p w14:paraId="1528328E" w14:textId="77777777" w:rsidR="00FD5B1B" w:rsidRDefault="00000000">
      <w:r>
        <w:lastRenderedPageBreak/>
        <w:t>وتظهر الحاجه إلى الفهم بشكل عام والفهم العميق بشكل خاص عندما يقدم للمتعلم فكره أو حقيقه أو خبره مضاده لتوقعه، وتتحدد مظاهر الفهم في قدره المتعلم على الشرح والتطبيق للمفاهيم أو الظواهر المتنوعه، وتكوين وجهه نظر ناقده للخبره المعروضه عليه، وقدرته على فحص المفاهيم الجديده وتصنيفها في بناؤه المعرفي والبحث عن المعنى باستخدام المفاهيم التفسيريه في التفكير وفي حل المشكلات واقتراح حلول جديده .</w:t>
      </w:r>
    </w:p>
    <w:p w14:paraId="42281B52" w14:textId="77777777" w:rsidR="00FD5B1B" w:rsidRDefault="00000000">
      <w:r>
        <w:t>وهذا ما تقوم عليه النظريه البنائيه في التعلم حيث تركز على دور المتعلم النشط في بناء المعلومات ذاتيا من خلال المشاركه الفعليه في عمليه التعلم بحيث يتأسس تعلم ذو معنى قائم على الفهم بدلا من اعتبار المتعلم وعاء فارغ دون أن يفهم ما يتعلمه، وهنا يظهر الفرق واضحا بين التعلم السطحي والتعلم العميق لأي محتوى دراسي، فالتعلم السطحي يرجع إلى عمليات المعالجه السلبيه التي تفتقد التأمل واستخدام مستوى منخفض من مهارات الفهم، وتعتمد على الدافع الخارجي وعلى العكس نجد أن التعلم العميق ينتج عن معالجه فعاله للمعلومات التي تعتمد على الدافع الداخلي والتأمل .</w:t>
      </w:r>
    </w:p>
    <w:p w14:paraId="17ACF94D" w14:textId="77777777" w:rsidR="00FD5B1B" w:rsidRDefault="00000000">
      <w:r>
        <w:t>وللفهم العميق تعريفات عده منها تعريف  بأنه مجموعه من القدرات المترابطه التي تنمى وتعمق عن طريق الأسئله والاستقصاء الناشئ عن التأمل والمناقشه واستخدام الأفكار.</w:t>
      </w:r>
    </w:p>
    <w:p w14:paraId="61E4B0A6" w14:textId="77777777" w:rsidR="00FD5B1B" w:rsidRDefault="00000000">
      <w:r>
        <w:t>ويرى  بأن الفهم العميق هو عمليه معرفيه ذهنيه واعيه يقوم بها المتعلم بتوليد معنى أو خبره مع ما يتفاعل معه من مصادر مختلفه من خلال الملاحظه للظواهر التي ترتبط بالخبره التعليميه، حيث تهدف هذه العمليه إلى تطوير المعرفه المخزونه لدى المتعلم بهدف توليد معلومات وخبرات جديده.</w:t>
      </w:r>
    </w:p>
    <w:p w14:paraId="1D59BA8E" w14:textId="77777777" w:rsidR="00FD5B1B" w:rsidRDefault="00000000">
      <w:r>
        <w:t>بينما يعرفه  بانه القدره على الفهم الناقد للأفكار والمفاهيم الجديده ووضعها في بنائه المعرفي وعمل علاقات بين المفاهيم الجديده وبين المعرفه السابقه، ويركز على الحجج والبراهين الأساسيه والمفاهيم المطلوبه لحل مشكله ما، وعمل علاقات بين الخبرات المختلفه والحياه الواقعيه.</w:t>
      </w:r>
    </w:p>
    <w:p w14:paraId="1656A2CB" w14:textId="77777777" w:rsidR="00FD5B1B" w:rsidRDefault="00000000">
      <w:r>
        <w:t>ومن التعريفات السابقه تتضح لنا أهميه الفهم العميق فهو يحقق التعلم ذو المعنى، ويربط المعرفه الجديده بالمعرفه السابقه، مما يؤدي لأفكار مترابطه، وقدره على الأفكار والتمييز وفهم الأفكار المتناقضه، ويساعد على توظيف أكبر للجهد العقلي، ويساعد على الربط بين الأسباب والنتائج، ويزيد قدره المتعلم على التحصيل، والمعرفه الناتجه عن الفهم العميق تكون أكثر قابليه لتذكرها واستخدامها في مواقف جديده .</w:t>
      </w:r>
    </w:p>
    <w:p w14:paraId="14B00AFC" w14:textId="77777777" w:rsidR="00FD5B1B" w:rsidRDefault="00000000">
      <w:r>
        <w:t>وللفهم العميق ابعاد أشار اليها كلا من  وهي:</w:t>
      </w:r>
    </w:p>
    <w:p w14:paraId="40A212BB" w14:textId="77777777" w:rsidR="00FD5B1B" w:rsidRDefault="00000000">
      <w:r>
        <w:t>التفسير: هو قدره المتعلم على تفسير الظواهر والاحداث المحيطه به وذلك في ضوء ما لديه من معارف سابقه والتوصل لنتيجه من هذه البيانات.</w:t>
      </w:r>
    </w:p>
    <w:p w14:paraId="24B557B8" w14:textId="77777777" w:rsidR="00FD5B1B" w:rsidRDefault="00000000">
      <w:r>
        <w:t>التفكير التوليدي: هو القدره على توليد واشتقاق إجابات لأسئله أو مشكله غير مألوفه من خلال الأفكار والخبرات السابقه.</w:t>
      </w:r>
    </w:p>
    <w:p w14:paraId="5BF2E1C5" w14:textId="77777777" w:rsidR="00FD5B1B" w:rsidRDefault="00000000">
      <w:r>
        <w:t>التنبؤ: هو القدره على قراءه المعلومات والبيانات والاستدلال من خلالها على ما هو ابعد من ذلك في احد الابعاد الاتيه: الزمان، الموضوع، العينه والمجتمع.</w:t>
      </w:r>
    </w:p>
    <w:p w14:paraId="0FCC17B0" w14:textId="77777777" w:rsidR="00FD5B1B" w:rsidRDefault="00000000">
      <w:r>
        <w:t>اتخاذ القرار: وهو القدره على الاختيار المناسب من بين مجموعه من البدائل المطروحه عليه بعد فحصها بدقه والتي نتجت عن وجود مشكله.</w:t>
      </w:r>
    </w:p>
    <w:p w14:paraId="23B57B9A" w14:textId="77777777" w:rsidR="00FD5B1B" w:rsidRDefault="00000000">
      <w:r>
        <w:t xml:space="preserve">واهتم العديد من الباحثين بتنميه الفهم العميق منهم دراسه ناديه السعيد ابراهيم، زينب عاطف خالد، إيناس عبد المعز الشامي  التي توصلت الى فاعليه استخدام التقويم البديل في تنميه الفهم العميق لماده طرق بحث وخفض قلق الامتحان لدى طالبات كليه الاقتصاد المنزلي جامعه الازهر، كذلك دراسه اسامه احمد عطا  التي توصلت الى فاعليه استخدام الخرائط الذهنيه الالكترونيه في تنميه الاندماج الاكاديمي والفهم العميق لدى طلاب كليه التربيه بالغردقه، ودراسه انتصار محمد السيد  التي توصلت الى فاعليه استخدام دوره التغذيه الراجعه التكوينيه المصاحبه للتقويم من أجل التعلم في تدريس مقرر التفكير العلمي لطلاب كليه العلاج الطبيعي في تنميه الفهم العميق ومهارات التنظيم الذاتي لديهم، ودراسه سماح فاروق المرسى  التي اثبتت فاعليه استخدام نموذج SAMR لتدريس مقرر العلوم المتكامله عبر فصول جوجل التعليميه لتنميه الفهم العميق والتقبل التكنولوجي للطالبه المعلمه بكليه </w:t>
      </w:r>
      <w:r>
        <w:lastRenderedPageBreak/>
        <w:t>البنات، وتوصلت انهار علي الإمام  الى ان انماط اداره المناقشات الالكترونيه القائمه على استراتيجيه توليد الاسئله في بيئه الحوسبه السحابيه لها أثرها المرتفع في مهارات الفهم العميق وقوه السيطره المعرفيه لطالبات تكنولوجيا التعليم وآرائهن نحو إداره المناقشات، وتوصلت دراسه Pepin, Xu, Trouche, &amp;Wang,  الى اهميه تنميه الفهم العميق لمعلمي الرياضيات كنافذه لتطوير خبرتهم في التدريس، وتوصلت دراسه Keigher, Capps, Crawford, &amp; Ross,  الى تعزيز فهم الطلاب من خلال تنميه الفهم العميق للعلوم، بينما اكدت دراسه علياء علي عيسى  فاعليه استخدام الدمج بين استراتيجيه PQ4R ومدخل معالجه المعلومات لتدريس مقرر المناهج في تنميه الفهم العميق ومهارات الاستذكار لدى الطالبه المعلمه.</w:t>
      </w:r>
    </w:p>
    <w:p w14:paraId="0453936C" w14:textId="77777777" w:rsidR="00FD5B1B" w:rsidRDefault="00FD5B1B"/>
    <w:p w14:paraId="154B4CDC"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04D0575C" w14:textId="77777777" w:rsidR="00FD5B1B" w:rsidRDefault="00000000">
      <w:r>
        <w:t>Header: ثالثا: التعلم المستند الى الدماغ:</w:t>
      </w:r>
    </w:p>
    <w:p w14:paraId="47B42A2E" w14:textId="77777777" w:rsidR="00FD5B1B" w:rsidRDefault="00000000">
      <w:r>
        <w:t>Content:</w:t>
      </w:r>
    </w:p>
    <w:p w14:paraId="65C304AB" w14:textId="77777777" w:rsidR="00FD5B1B" w:rsidRDefault="00000000">
      <w:r>
        <w:t>"ان الدماغ عباره عن نظام تحدث بداخله الاشياء وفقا لطبيعه هذا النظام، كما أن معرفه طريقه عمل هذا النظام تمكن الفرد من استخدام فعال له" هذا ما قاله ديبونو عن الدماغ وعلاقته بالتعلم، فالاهتمام بالدماغ وما يقوم به من دور يسهم في تنميه العمليه التعليميه لفت أنظار الباحثين إلى ضروره وجود طرق محدده تنطوي تحت مظله الدماغ وعلاقته بالتعلم، فظهر التعلم المستند إلى الدماغ في نهايات القرن العشرون، وهي نظريه علميه اعتمدت على علم الأعصاب، الذي قدم معلومات عن الدماغ البشري، وكيفيه حدوث التعلم والتعليم .</w:t>
      </w:r>
    </w:p>
    <w:p w14:paraId="05970BC9" w14:textId="77777777" w:rsidR="00FD5B1B" w:rsidRDefault="00000000">
      <w:r>
        <w:t>وذكرت  أن للتعلم المستند الى الدماغ اهميه واضحه تظهر في أنه أصبح مجال اهتمام المعلمين والتربويين في جميع المراحل التعليميه، وأنه له دورا فعالا في التعليم، وتشكيل العادات الصحيه والتخلص من العادات غير المرغوبه، وأن التعلم الدماغي يعزز عمليات تعلم الطلاب، ويوفر أساسا متينا للمعلمين لخلق التعلم الناجح، وهناك ارتباط إيجابي بين التعلم القائم على الدماغ والتحصيل العلمي المتوقع من الطلاب، ويساعد في تنميه قدره الطلاب على حل المشكلات، وتعلم المحتوى بطريقه مبتكره، وذات معنى، مع خفض مستوى صعوبه الفهم، وتعزيز الاعتماد على الذات بين المتعلمين، وإن تطبيق التعلم المستند إلى الدماغ ينتقل التعلم من تعلم محوره المعلم إلى تعليم يركز على الطالب.</w:t>
      </w:r>
    </w:p>
    <w:p w14:paraId="0EABD492" w14:textId="77777777" w:rsidR="00FD5B1B" w:rsidRDefault="00000000">
      <w:r>
        <w:t>وللتعلم المستند الى الدماغ العديد من المبادئ ذكرها Jensen, 2005)) و  و  و  نلخصها فيما يلي:</w:t>
      </w:r>
    </w:p>
    <w:p w14:paraId="7106A181" w14:textId="77777777" w:rsidR="00FD5B1B" w:rsidRDefault="00000000">
      <w:r>
        <w:t>التعلم يبنى على علاقه تكامليه بين الجسم والدماغ، ومعنى ذلك أن الدماغ والجسم يعملان معا أثناء العمليه التعليميه.</w:t>
      </w:r>
    </w:p>
    <w:p w14:paraId="266EC21C" w14:textId="77777777" w:rsidR="00FD5B1B" w:rsidRDefault="00000000">
      <w:r>
        <w:t>البحث عن المعاني ذات القيمه واكتشاف الأنماط وفهمها، ومعنى ذلك أن العلاقه بين المعنى والمضمون علاقه عكسيه، فكلما زاد الموضوع أهميه زاد معناه.</w:t>
      </w:r>
    </w:p>
    <w:p w14:paraId="0219638C" w14:textId="77777777" w:rsidR="00FD5B1B" w:rsidRDefault="00000000">
      <w:r>
        <w:t>الانفعالات والمشاعر محفزات التعلم والأداء، ومعنى ذلك أن الجهاز الانفعالي هو الذي تسيطر عليه الانفعالات، ويرتبط فعليا بجميع أجزاء الدماغ.</w:t>
      </w:r>
    </w:p>
    <w:p w14:paraId="230CAE41" w14:textId="77777777" w:rsidR="00FD5B1B" w:rsidRDefault="00000000">
      <w:r>
        <w:t>التعلم يتضمن عمليتي الانتباه والإدراك، فالإنسان محيط ببيئه مليئه بالمؤثرات التي تؤدي به إلى الانتقاء والاختيار.</w:t>
      </w:r>
    </w:p>
    <w:p w14:paraId="3885B687" w14:textId="77777777" w:rsidR="00FD5B1B" w:rsidRDefault="00000000">
      <w:r>
        <w:t>الدماغ اجتماعي بالصوره الطبيعيه، فالعقل البشري يستمر دائما في التغير والتطور وذلك تبعا للبيئه التي ينخرط فيها.</w:t>
      </w:r>
    </w:p>
    <w:p w14:paraId="7CB82B63" w14:textId="77777777" w:rsidR="00FD5B1B" w:rsidRDefault="00000000">
      <w:r>
        <w:t>الدماغ البشري يؤثر فيه الانفعال العاطفي فالتحفيز والتحدي يعزز التعلم وينخفض بالتخويف والتهديد.</w:t>
      </w:r>
    </w:p>
    <w:p w14:paraId="406566B5" w14:textId="77777777" w:rsidR="00FD5B1B" w:rsidRDefault="00000000">
      <w:r>
        <w:t>يتشارك الوعي واللاوعي بعمليات التعلم، ومعنى ذلك أنه يوجد في الدماغ عمليات وعي وعمليات اللاوعي.</w:t>
      </w:r>
    </w:p>
    <w:p w14:paraId="0D21FD68" w14:textId="77777777" w:rsidR="00FD5B1B" w:rsidRDefault="00FD5B1B"/>
    <w:p w14:paraId="6C03357A" w14:textId="77777777" w:rsidR="00FD5B1B" w:rsidRDefault="00000000">
      <w:r>
        <w:lastRenderedPageBreak/>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52277A16" w14:textId="77777777" w:rsidR="00FD5B1B" w:rsidRDefault="00000000">
      <w:r>
        <w:t>Header: وحددت  خمسه مراحل للتعلم المستند إلى الدماغ وهي كالتالي: + المرحله الأولى: الإعداد:</w:t>
      </w:r>
    </w:p>
    <w:p w14:paraId="4F838611" w14:textId="77777777" w:rsidR="00FD5B1B" w:rsidRDefault="00000000">
      <w:r>
        <w:t>Content:</w:t>
      </w:r>
    </w:p>
    <w:p w14:paraId="03BB1F7C" w14:textId="77777777" w:rsidR="00FD5B1B" w:rsidRDefault="00000000">
      <w:r>
        <w:t>توفر هذه المرحله إطار عمل للتعلم الجديد، وتجهز دماغ المتعلم بالترابطات الممكنه، وتشمل هذه المرحله فكره عامه عن الموضوع وتصور ذهني للمواضيع ذات الصله وكلما كان لدى المتعلم خلفيه أكثر عن الموضوع كلما كان أسرع في تمثيل المعلومات الجديده ومعالجتها.</w:t>
      </w:r>
    </w:p>
    <w:p w14:paraId="3CB37B57" w14:textId="77777777" w:rsidR="00FD5B1B" w:rsidRDefault="00FD5B1B"/>
    <w:p w14:paraId="4C8F8149"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385FAEB4" w14:textId="77777777" w:rsidR="00FD5B1B" w:rsidRDefault="00000000">
      <w:r>
        <w:t>Header: وحددت  خمسه مراحل للتعلم المستند إلى الدماغ وهي كالتالي: + المرحله الثانيه: الاكتساب:</w:t>
      </w:r>
    </w:p>
    <w:p w14:paraId="49BDF96B" w14:textId="77777777" w:rsidR="00FD5B1B" w:rsidRDefault="00000000">
      <w:r>
        <w:t>Content:</w:t>
      </w:r>
    </w:p>
    <w:p w14:paraId="18166965" w14:textId="77777777" w:rsidR="00FD5B1B" w:rsidRDefault="00000000">
      <w:r>
        <w:t>وهو تكوين ترابطات أو تواصل الأعصاب بعضها مع البعض الآخر ومصادر الاكتساب غير المحدوده وتشمل المنافسه والمحاضره والأدوات البصريه والمثيرات البيئيه ولعب الدور والقراءه والفيديو والمشاريع الجماعيه وغيرها الكثير من مصادر الاكتساب، وتعتمد هذه الخطوه في تكوين الترابطات بشكل كبير على الخبره السابقه، وكلما كانت الخبره القبليه أكبر زاد احتمال حدوث لحظه الاكتشاف أو الاستبصار.</w:t>
      </w:r>
    </w:p>
    <w:p w14:paraId="2ED61445" w14:textId="77777777" w:rsidR="00FD5B1B" w:rsidRDefault="00FD5B1B"/>
    <w:p w14:paraId="65D466F7"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207F1203" w14:textId="77777777" w:rsidR="00FD5B1B" w:rsidRDefault="00000000">
      <w:r>
        <w:t>Header: وحددت  خمسه مراحل للتعلم المستند إلى الدماغ وهي كالتالي: + المرحله الثالثه: التفصيل :</w:t>
      </w:r>
    </w:p>
    <w:p w14:paraId="45E2AF5E" w14:textId="77777777" w:rsidR="00FD5B1B" w:rsidRDefault="00000000">
      <w:r>
        <w:t>Content:</w:t>
      </w:r>
    </w:p>
    <w:p w14:paraId="246E7E6B" w14:textId="77777777" w:rsidR="00FD5B1B" w:rsidRDefault="00000000">
      <w:r>
        <w:t>وهي تكشف عن ترابط المواضيع وتدعم تعميق الفهم، للتأكد من أن الدماغ يحافظ على الترابطات التشابكيه التي تكونت نتيجه التعلم الجديد، فهناك ضروره للمعنى الإضافي من خلال التوسع حيث توجد فجوه بين ما يشرحه المعلم وبين ما يفهمه المتعلم، ومن اجل تقليل هذه الفجوه يحتاج المعلمون إلى إدماج الطلاب في الأنشطه المختلفه من أجل فهم أعمق.</w:t>
      </w:r>
    </w:p>
    <w:p w14:paraId="3DF49D79" w14:textId="77777777" w:rsidR="00FD5B1B" w:rsidRDefault="00000000">
      <w:r>
        <w:t>المرحله الرابعه: تكوين الذاكره:</w:t>
      </w:r>
    </w:p>
    <w:p w14:paraId="6C49F32F" w14:textId="77777777" w:rsidR="00FD5B1B" w:rsidRDefault="00000000">
      <w:r>
        <w:t>يهدف تكوين الذاكره إلى تقويه التعلم، فلا يعني استخدام استراتيجيه التفصيل أن دماغ المتعلم سيرمز ما تعلمه في ذلك اليوم بشكل دائم، فهناك عوامل أخرى تساهم في قضيه الاسترجاع تشمل: الراحه الكافيه، والحده الانفعاليه، والسياق، والتغذيه، ونوع الترابطات وكميتها، والمرحله النهائيه وحالات المتعلم، والتعلم القبلي، إذ يتم خلال هذه المرحله الربط بين الأجزاء التي تعلمها لكي يتم استرجاعها في أوقات لاحقه.</w:t>
      </w:r>
    </w:p>
    <w:p w14:paraId="6C03562C" w14:textId="77777777" w:rsidR="00FD5B1B" w:rsidRDefault="00FD5B1B"/>
    <w:p w14:paraId="570DB8D0"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4477F3E1" w14:textId="77777777" w:rsidR="00FD5B1B" w:rsidRDefault="00000000">
      <w:r>
        <w:lastRenderedPageBreak/>
        <w:t>Header: وحددت  خمسه مراحل للتعلم المستند إلى الدماغ وهي كالتالي: + المرحله الخامسه: التكامل الوظيفي:</w:t>
      </w:r>
    </w:p>
    <w:p w14:paraId="48D3E34B" w14:textId="77777777" w:rsidR="00FD5B1B" w:rsidRDefault="00000000">
      <w:r>
        <w:t>Content:</w:t>
      </w:r>
    </w:p>
    <w:p w14:paraId="03C384F3" w14:textId="77777777" w:rsidR="00FD5B1B" w:rsidRDefault="00000000">
      <w:r>
        <w:t>في هذه المرحله يتم فيها استخدام التعلم الجديد بهدف تعزيزه لاحقا والتوسع فيه، وفي النهايه فإن الأساس في التعلم هو تطوير شبكات عصبيه ذات هدف موجه، ويتم تطوير الشبكات العصبيه الموسعه أو الممتده عبر الزمن من خلال عمليات: تكوين ترابطات، وتطوير ترابطات صحيحه، وتقويه الترابطات، إذ تهتم هذه المرحله باستخدام التعلم الجديد في نطاقات واسعه، لكي يتم تعزيزه بشكل أكبر وتوسيعه والإضافه إليه، وبهذا يصبح التعلم الجديد متينا وعميقا وسهلا لوجود ترابطات عصبيه متشعبه بشكل هائل بين الخلايا العصبيه.</w:t>
      </w:r>
    </w:p>
    <w:p w14:paraId="7ED00370" w14:textId="77777777" w:rsidR="00FD5B1B" w:rsidRDefault="00000000">
      <w:r>
        <w:t>وتعددت الدراسات التي تناولت التعلم المستند إلى الدماغ وفاعليتها لدى المعلم ومن هذه الدراسات دراسه رشا محمد محمد  الى تصميم برنامج قائم على استراتيجيه التعلم المستند الى الدماغ لتنميه مهارات الذكاء الناجح لدى طالبات معلمات رياض الاطفال، و ي دراسه مصطفى محمد الشيخ، هبه أحمد يوسف، و محمد مصطفى غلوش  التي هدفت إلى استخدام برنامج تدريبي قائم على نظريه التعلم المستند إلى الدماغ لتنميه مهارات التدريس الإبداعي لدى الطلاب معلمي العلوم بكليه التربيه، كما هدفت دراسه محمد حسن عمران  معرفه أثر برنامج قائم على التعلم المستند إلى الدماغ لمعلمي علم النفس لتنميه الأداء التدريسي وتقدير الذات لديهم، بينما توصلت دراسه عزه محمد سعيد  الى فاعليه برنامج تدريبي مقترح قائم على نظريه التعلم المستند الى الدماغ لتنميه مهارات التدريس لدى معلمات الرياضيات بالمرحله المتوسطه، ودراسه إبراهيم خليل عبدالرازق ، خليفه عبدالسميع خليفه ، أحمد علي إبراهيم علي ، فايز محمد منصور  عن فعاليه برنامج تدريبي قائم على نظريه التعلم المستند إلى الدماغ لمعلمي الرياضيات بالمرحله الابتدائيه وأثره على تنميه مهاراتهم التدريسيه، ودراسه Fratangelo  التي توصلت الى اهميه التعلم المستند الى الدماغ في التعلم وتطوير اداء ومهارات المعلمين، وبحثت دراسه فاطمه محمد عبد الوهاب  فاعليه برنامج تدريبي قائم على نظريه التعلم المستند الى الدماغ في تنميه الممارسه الصفيه المتناغمه مع الدماغ لدى معلمات علوم الحلقه الثانيه من التعليم الأساسي أثناء الخدمه، ودراسه Morris  التي هدفت الى تطبيق استراتيجيات التعلم المستند الى الدماغ من قبل المعلمين الذين يعملون في المدارس الابتدائيه والمتوسطه والعاليه وكشفت عن أن معلمي المرحله الابتدائيه يطبقون أكثر الممارسات المستنده الى الدماغ مقارنه بمعلمي المدارس المتوسطه أو الثانويه وأن المعلمين ذوي الخبرات من  عاما أقل في تطبيق الممارسات المستنده الى الدماغ مقارنه بالمعلمين ذوى الخبره الطويله.</w:t>
      </w:r>
    </w:p>
    <w:p w14:paraId="0D20E37D" w14:textId="77777777" w:rsidR="00FD5B1B" w:rsidRDefault="00000000">
      <w:r>
        <w:t>كما اثبتت العديد من الدراسات أهميه استخدام استراتيجيات التعلم المنظم المستند على الدماغ في فهم الطلاب للمواد التعليميه ومنها دراسه Yatim, et. al.  في تأثير التعلم المستند الى الدماغ على فهم الطلاب واستيعابهم المفاهيمي، ودراسه Kandasamy, et al.  التي توصلت الى فاعليه التعلم المستند الى الدماغ في اكتساب المفاهيم والاحتفاظ بها مما ساعد على رفع مستوى تحصيل المتعلمين، بينما اشارت دراسه Yudha, et. al.  الى فاعليه استخدام التعلم المستند الى الدماغ اثناء جائحه كورونا في زياده التعلم والابتكار والتعليم الجيد بين المتعلمين، واكدت دراسه Paul  على دور التعلم المستند الى الدماغ داخل الفصول الدراسيه في استخدام المتعلمين للتعلم الجديد وتقليل الفجوه بين ما يشرحه المعلم وما يفهمه المتعلم، وتوصلت دراسه رباب خلف علي  الى فاعليه تصميم تعليمي مقترح قائم على مبادئ التعلم المستند إلى ابحاث الدماغ في تحسين اداء طالبات التخصصات العلميه في الاختبار التحصيلي للمركز الوطني للقياس، بينما توصلت دراسه Kapadia  الى فاعليه التعلم المستند الى الدماغ في زياده مستوى وعي المتعلمين حول المعرفه وممارسه التعلم، واشارت دراسه محمود هلال عبد الباسط  الى فاعليه برنامج قائم على التعلم المستند الى الدماغ لتنميه مهارات الكتابه الإقناعيه واثره في الحمل اللغوي لدى طلاب شعبه اللغه العربيه بكليه التربيه، وأثبتت دراسه صفاء محمد علي محمد  على فاعليه برنامج مقترح قائم على التعلم المستند الى الدماغ في تصحيح التصورات البديله وتنميه عمليات العلم والدافعيه للإنجاز لدى تلاميذ الصف الاول المتوسط، بينما هدفت دراسه  بهدف بحث أثر التعلم المستند إلى الدماغ على التحصيل الأكاديمي للطلاب ذوي أساليب التعلم المختلفه وكشفت النتائج عن استخدام التعلم المستند إلى الدماغ في المجموعه التجريبيه كان أكثر فعاليه في زياده التحصيل العلمي للطلاب مقارنه بالطريقه التقليديه المستخدمه في المجموعه الضابطه.</w:t>
      </w:r>
    </w:p>
    <w:p w14:paraId="41C3F95E" w14:textId="77777777" w:rsidR="00FD5B1B" w:rsidRDefault="00FD5B1B"/>
    <w:p w14:paraId="16426584"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0C3D2EAE" w14:textId="77777777" w:rsidR="00FD5B1B" w:rsidRDefault="00000000">
      <w:r>
        <w:lastRenderedPageBreak/>
        <w:t>Header: وحددت  خمسه مراحل للتعلم المستند إلى الدماغ وهي كالتالي: + فروض البحث:</w:t>
      </w:r>
    </w:p>
    <w:p w14:paraId="223485C1" w14:textId="77777777" w:rsidR="00FD5B1B" w:rsidRDefault="00000000">
      <w:r>
        <w:t>Content:</w:t>
      </w:r>
    </w:p>
    <w:p w14:paraId="53FC0DF6" w14:textId="77777777" w:rsidR="00FD5B1B" w:rsidRDefault="00000000">
      <w:r>
        <w:t>سعى البحث إلى اختبار مدى صحه الفروض التاليه:</w:t>
      </w:r>
    </w:p>
    <w:p w14:paraId="07B06FD6" w14:textId="77777777" w:rsidR="00FD5B1B" w:rsidRDefault="00000000">
      <w:r>
        <w:t>1. يوجد فرق دال إحصائيا بين متوسطي درجات الطلاب في التطبيقين البعدي والقبلي لاختبار التفكير الاستراتيجي لصالح التطبيق البعدي.</w:t>
      </w:r>
    </w:p>
    <w:p w14:paraId="16BF1393" w14:textId="77777777" w:rsidR="00FD5B1B" w:rsidRDefault="00000000">
      <w:r>
        <w:t>2. يوجد فرق دال إحصائيا بين متوسطي درجات الطلاب في التطبيقين القبلي والبعدي لاختبار الفهم العميق لصالح التطبيق البعدي.</w:t>
      </w:r>
    </w:p>
    <w:p w14:paraId="3B5EB609" w14:textId="77777777" w:rsidR="00FD5B1B" w:rsidRDefault="00000000">
      <w:r>
        <w:t>3. لا يوجد فرق دال إحصائيا بين متوسطي درجات الطلاب في التطبيقين البعدي و التتبعي لمقياس التفكير الاستراتيجي.</w:t>
      </w:r>
    </w:p>
    <w:p w14:paraId="3B7A439F" w14:textId="77777777" w:rsidR="00FD5B1B" w:rsidRDefault="00000000">
      <w:r>
        <w:t>4. لا يوجد فرق دال إحصائيا بين متوسطي درجات الطلاب في التطبيقين البعدي و التتبعي لاختبار الفهم العميق.</w:t>
      </w:r>
    </w:p>
    <w:p w14:paraId="5C81081F" w14:textId="77777777" w:rsidR="00FD5B1B" w:rsidRDefault="00FD5B1B"/>
    <w:p w14:paraId="5D21738A"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675A4CA6" w14:textId="77777777" w:rsidR="00FD5B1B" w:rsidRDefault="00000000">
      <w:r>
        <w:t>Header: وحددت  خمسه مراحل للتعلم المستند إلى الدماغ وهي كالتالي: + منهج البحث:</w:t>
      </w:r>
    </w:p>
    <w:p w14:paraId="0E3B5C24" w14:textId="77777777" w:rsidR="00FD5B1B" w:rsidRDefault="00000000">
      <w:r>
        <w:t>Content:</w:t>
      </w:r>
    </w:p>
    <w:p w14:paraId="164A90C5" w14:textId="77777777" w:rsidR="00FD5B1B" w:rsidRDefault="00000000">
      <w:r>
        <w:t>اعتمد هذا البحث على المنهج التجريبي القائم على التصميم شبه التجريبي ذو المجموعه الواحده الذي يكشف عن أثر المتغير المستقل  على المتغير التابع  في مقرر جغرافيه العمران.</w:t>
      </w:r>
    </w:p>
    <w:p w14:paraId="45A0982D" w14:textId="77777777" w:rsidR="00FD5B1B" w:rsidRDefault="00FD5B1B"/>
    <w:p w14:paraId="3CFAE28B"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7FD1D36C" w14:textId="77777777" w:rsidR="00FD5B1B" w:rsidRDefault="00000000">
      <w:r>
        <w:t>Header: وحددت  خمسه مراحل للتعلم المستند إلى الدماغ وهي كالتالي: + مجتمع البحث وعينته:</w:t>
      </w:r>
    </w:p>
    <w:p w14:paraId="2FA8C9C6" w14:textId="77777777" w:rsidR="00FD5B1B" w:rsidRDefault="00000000">
      <w:r>
        <w:t>Content:</w:t>
      </w:r>
    </w:p>
    <w:p w14:paraId="79518E5D" w14:textId="77777777" w:rsidR="00FD5B1B" w:rsidRDefault="00000000">
      <w:r>
        <w:t>تم اختيار العينه بالطريقه العشوائيه، حيث تم اختيار طالبا وطالبه معلما بالفرقه الثالثه شعبه الجغرافيا بكليه التربيه جامعه المنيا، للعام الدراسي 20212022.</w:t>
      </w:r>
    </w:p>
    <w:p w14:paraId="48CF7308" w14:textId="77777777" w:rsidR="00FD5B1B" w:rsidRDefault="00000000">
      <w:r>
        <w:t>أدوات البحث:</w:t>
      </w:r>
    </w:p>
    <w:p w14:paraId="597CCD73" w14:textId="77777777" w:rsidR="00FD5B1B" w:rsidRDefault="00FD5B1B"/>
    <w:p w14:paraId="23E2A2ED"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48911206" w14:textId="77777777" w:rsidR="00FD5B1B" w:rsidRDefault="00000000">
      <w:r>
        <w:t>Header: اولا : مقياس التفكير الاستراتيجي: + وصف المقياس:</w:t>
      </w:r>
    </w:p>
    <w:p w14:paraId="006D454D" w14:textId="77777777" w:rsidR="00FD5B1B" w:rsidRDefault="00000000">
      <w:r>
        <w:t>Content:</w:t>
      </w:r>
    </w:p>
    <w:p w14:paraId="7B085BA2" w14:textId="77777777" w:rsidR="00FD5B1B" w:rsidRDefault="00000000">
      <w:r>
        <w:lastRenderedPageBreak/>
        <w:t>المقياس من إعداد  ويتكون المقياس من  عباره، أمام كل عباره مقياس ثلاثي التدرج .، ويتضمن المقياس ثلاثه أبعاد فرعيه هي:</w:t>
      </w:r>
    </w:p>
    <w:p w14:paraId="0AB04CB1" w14:textId="77777777" w:rsidR="00FD5B1B" w:rsidRDefault="00FD5B1B"/>
    <w:p w14:paraId="287AE477"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0D9B6B9F" w14:textId="77777777" w:rsidR="00FD5B1B" w:rsidRDefault="00000000">
      <w:r>
        <w:t>Header: اولا : مقياس التفكير الاستراتيجي: + • التفكير المنظومي:</w:t>
      </w:r>
    </w:p>
    <w:p w14:paraId="1E7C63B1" w14:textId="77777777" w:rsidR="00FD5B1B" w:rsidRDefault="00000000">
      <w:r>
        <w:t>Content:</w:t>
      </w:r>
    </w:p>
    <w:p w14:paraId="2509483B" w14:textId="77777777" w:rsidR="00FD5B1B" w:rsidRDefault="00000000">
      <w:r>
        <w:t>ويعني قدره الطالب على رؤيه التحدي، أو المشكله بصوره كليه من خلال فهم مكوناتها، وخصائصها، والعلاقات الداخليه بينها والتي تؤدي إلى الوصول إلى الحل بصوره منطقيه.</w:t>
      </w:r>
    </w:p>
    <w:p w14:paraId="7024CB7C" w14:textId="77777777" w:rsidR="00FD5B1B" w:rsidRDefault="00FD5B1B"/>
    <w:p w14:paraId="4E9F3BE6"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4DC9B71A" w14:textId="77777777" w:rsidR="00FD5B1B" w:rsidRDefault="00000000">
      <w:r>
        <w:t>Header: اولا : مقياس التفكير الاستراتيجي: + • التأمل:</w:t>
      </w:r>
    </w:p>
    <w:p w14:paraId="4E824466" w14:textId="77777777" w:rsidR="00FD5B1B" w:rsidRDefault="00000000">
      <w:r>
        <w:t>Content:</w:t>
      </w:r>
    </w:p>
    <w:p w14:paraId="7686E2BB" w14:textId="77777777" w:rsidR="00FD5B1B" w:rsidRDefault="00000000">
      <w:r>
        <w:t>يقصد به قدره الطالب على فهم التحديات والمشكلات التي تواجهه بعمق، والتأمل فيها من أجل اتخاذ قرار مناسب بشأنها.</w:t>
      </w:r>
    </w:p>
    <w:p w14:paraId="2FB50C6E" w14:textId="77777777" w:rsidR="00FD5B1B" w:rsidRDefault="00FD5B1B"/>
    <w:p w14:paraId="4FAAB266"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628AD61C" w14:textId="77777777" w:rsidR="00FD5B1B" w:rsidRDefault="00000000">
      <w:r>
        <w:t>Header: اولا : مقياس التفكير الاستراتيجي: + • استشراف المستقبل:</w:t>
      </w:r>
    </w:p>
    <w:p w14:paraId="0344CEF6" w14:textId="77777777" w:rsidR="00FD5B1B" w:rsidRDefault="00000000">
      <w:r>
        <w:t>Content:</w:t>
      </w:r>
    </w:p>
    <w:p w14:paraId="01C45E3B" w14:textId="77777777" w:rsidR="00FD5B1B" w:rsidRDefault="00000000">
      <w:r>
        <w:t>ويعني قدره الطالب على فهم قدراته الحاليه، ووضع رؤيه لنفسه، ومحاوله تحقيقها، وكذلك الاهتمام بالنتائج المترتبه على سلوكياته على المدى البعيد.</w:t>
      </w:r>
    </w:p>
    <w:p w14:paraId="655FAD03" w14:textId="77777777" w:rsidR="00FD5B1B" w:rsidRDefault="00FD5B1B"/>
    <w:p w14:paraId="227D4A0B"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3B8E40CB" w14:textId="77777777" w:rsidR="00FD5B1B" w:rsidRDefault="00000000">
      <w:r>
        <w:t>Header: الخصائص السيكومتريه للمقياس: + الصدق التميزي:</w:t>
      </w:r>
    </w:p>
    <w:p w14:paraId="5B587972" w14:textId="77777777" w:rsidR="00FD5B1B" w:rsidRDefault="00000000">
      <w:r>
        <w:t>Content:</w:t>
      </w:r>
    </w:p>
    <w:p w14:paraId="6C37F21D" w14:textId="77777777" w:rsidR="00FD5B1B" w:rsidRDefault="00000000">
      <w:r>
        <w:t>تم حساب الصدق التميزي لعبارات المقياس بين درجات 27% الأعلى و27% الأدنى، والجدول  يوضح ذلك.</w:t>
      </w:r>
    </w:p>
    <w:p w14:paraId="39502B5C" w14:textId="77777777" w:rsidR="00FD5B1B" w:rsidRDefault="00000000">
      <w:r>
        <w:t>قيمه اختبار "ت" داله عند (0.01)</w:t>
      </w:r>
    </w:p>
    <w:p w14:paraId="539C46C1" w14:textId="77777777" w:rsidR="00FD5B1B" w:rsidRDefault="00000000">
      <w:r>
        <w:lastRenderedPageBreak/>
        <w:t>يتضح من الجدول  أن هناك فروق داله احصائيا عند مستوى 0.01 بين درجات الأدني والأعلى على مقياس التفكير الاستراتيجي مما يدل على قدرته على التمييز.</w:t>
      </w:r>
    </w:p>
    <w:p w14:paraId="2D534E41" w14:textId="77777777" w:rsidR="00FD5B1B" w:rsidRDefault="00FD5B1B"/>
    <w:p w14:paraId="6FEDDBEB"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131AAB14" w14:textId="77777777" w:rsidR="00FD5B1B" w:rsidRDefault="00000000">
      <w:r>
        <w:t>Header: الخصائص السيكومتريه للمقياس: + الاتساق الداخلي لمقياس التفكير الاستراتيجي :</w:t>
      </w:r>
    </w:p>
    <w:p w14:paraId="0121D68A" w14:textId="77777777" w:rsidR="00FD5B1B" w:rsidRDefault="00000000">
      <w:r>
        <w:t>Content:</w:t>
      </w:r>
    </w:p>
    <w:p w14:paraId="0A302F6C" w14:textId="77777777" w:rsidR="00FD5B1B" w:rsidRDefault="00000000">
      <w:r>
        <w:t>تم حساب الاتساق الداخلي وفقا لاستجابات العينه الاستطلاعيه، وذلك بحساب معامل ارتباط بين درجات كل عباره من أبعاد المقياس، والدرجه الكليه للبعد الذي تنتمي إليه على العينه، والجدول  يوضح ذلك.</w:t>
      </w:r>
    </w:p>
    <w:p w14:paraId="7597FA0E" w14:textId="77777777" w:rsidR="00FD5B1B" w:rsidRDefault="00000000">
      <w:r>
        <w:t>جدول  معاملات الارتباط بين درجات كل عباره والدرجه الكليه للبعد الذي تنتمي إليه في مقياس التفكير الاستراتيجي</w:t>
      </w:r>
    </w:p>
    <w:p w14:paraId="6260DCCA" w14:textId="77777777" w:rsidR="00FD5B1B" w:rsidRDefault="00000000">
      <w:r>
        <w:t>دال عند مستوي  دال عند مستوى (0.05)</w:t>
      </w:r>
    </w:p>
    <w:p w14:paraId="3903109E" w14:textId="77777777" w:rsidR="00FD5B1B" w:rsidRDefault="00000000">
      <w:r>
        <w:t>يتضح من الجدول  أن معاملات ارتباط العبارات بدرجه البعد للمقياس جاءت معظمها داله إحصائيا وتراوحت بين  وجاءت العبارات  غير داله احصائيا لذلك تم حذفها، وتم حساب معاملات الارتباط بين الأبعاد والدرجه الكليه للمقياس بعد حذف العبارات الغير مرتبطه والجدول  يوضح ذلك.</w:t>
      </w:r>
    </w:p>
    <w:p w14:paraId="45A15211" w14:textId="77777777" w:rsidR="00FD5B1B" w:rsidRDefault="00000000">
      <w:r>
        <w:t>جدول  معاملات الارتباط بين الأبعاد والدرجه الكليه لمقياس التفكير الاستراتيجي</w:t>
      </w:r>
    </w:p>
    <w:p w14:paraId="58D639C1" w14:textId="77777777" w:rsidR="00FD5B1B" w:rsidRDefault="00FD5B1B"/>
    <w:p w14:paraId="2D728A50"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1E30F9CE" w14:textId="77777777" w:rsidR="00FD5B1B" w:rsidRDefault="00000000">
      <w:r>
        <w:t>Header: دال عند مستوي (0.01)</w:t>
      </w:r>
    </w:p>
    <w:p w14:paraId="57EC0609" w14:textId="77777777" w:rsidR="00FD5B1B" w:rsidRDefault="00000000">
      <w:r>
        <w:t>Content:</w:t>
      </w:r>
    </w:p>
    <w:p w14:paraId="14B07BF0" w14:textId="77777777" w:rsidR="00FD5B1B" w:rsidRDefault="00000000">
      <w:r>
        <w:t>يتضح من الجدول  انه هناك ارتباط دال بين البعد والدرجه الكليه للمقياس تراوح بين ، مما يدل على التجانس الداخلي للمقياس.</w:t>
      </w:r>
    </w:p>
    <w:p w14:paraId="518F528B" w14:textId="77777777" w:rsidR="00FD5B1B" w:rsidRDefault="00FD5B1B"/>
    <w:p w14:paraId="025E8CB8"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004929BE" w14:textId="77777777" w:rsidR="00FD5B1B" w:rsidRDefault="00000000">
      <w:r>
        <w:t>Header: دال عند مستوي  + الثبات لمقياس التفكير الاستراتيجي :</w:t>
      </w:r>
    </w:p>
    <w:p w14:paraId="11D308AA" w14:textId="77777777" w:rsidR="00FD5B1B" w:rsidRDefault="00000000">
      <w:r>
        <w:t>Content:</w:t>
      </w:r>
    </w:p>
    <w:p w14:paraId="6800136D" w14:textId="77777777" w:rsidR="00FD5B1B" w:rsidRDefault="00000000">
      <w:r>
        <w:t>تم التحقق من ثبات المقياس بحساب كل من معادله ألفا كرونباخ، والتجزئه النصفيه لسبيرمان براون، وجاءت النتائج كما يوضحها الجدول (4)</w:t>
      </w:r>
    </w:p>
    <w:p w14:paraId="65F63CF3" w14:textId="77777777" w:rsidR="00FD5B1B" w:rsidRDefault="00000000">
      <w:r>
        <w:t>جدول معامل الثبات لمقياس التفكير الاستراتيجي باستخدام معادله ألفا كرونباخ والتجزئه النصفيه</w:t>
      </w:r>
    </w:p>
    <w:p w14:paraId="328D15E3" w14:textId="77777777" w:rsidR="00FD5B1B" w:rsidRDefault="00000000">
      <w:r>
        <w:lastRenderedPageBreak/>
        <w:t>يتضح من الجدول  أن قيم معاملات الثبات للأبعاد بطريقه الفا كرونباخ والتجزئه النصفيه باستخدام سبيرمان براون تراوحت بين ، وكانت معاملات الفا كرونباخ والتجزئه النصفيه للمقياس هي  وهي قيم تدل على ثبات المقياس.</w:t>
      </w:r>
    </w:p>
    <w:p w14:paraId="698D769C" w14:textId="77777777" w:rsidR="00FD5B1B" w:rsidRDefault="00FD5B1B"/>
    <w:p w14:paraId="730C3402"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36341BCD" w14:textId="77777777" w:rsidR="00FD5B1B" w:rsidRDefault="00000000">
      <w:r>
        <w:t>Header: ثانيا : اختبار الفهم العميق:</w:t>
      </w:r>
    </w:p>
    <w:p w14:paraId="081B50AE" w14:textId="77777777" w:rsidR="00FD5B1B" w:rsidRDefault="00000000">
      <w:r>
        <w:t>Content:</w:t>
      </w:r>
    </w:p>
    <w:p w14:paraId="1AF2E873" w14:textId="77777777" w:rsidR="00FD5B1B" w:rsidRDefault="00000000">
      <w:r>
        <w:t>وصف الاختبار: تم اعداد الاختبار وفقا للخطوات التاليه:</w:t>
      </w:r>
    </w:p>
    <w:p w14:paraId="73CC30F5" w14:textId="77777777" w:rsidR="00FD5B1B" w:rsidRDefault="00FD5B1B"/>
    <w:p w14:paraId="7B7F1525"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555B2D3E" w14:textId="77777777" w:rsidR="00FD5B1B" w:rsidRDefault="00000000">
      <w:r>
        <w:t>Header: ثانيا : اختبار الفهم العميق: + تحديد الهدف من الاختبار:</w:t>
      </w:r>
    </w:p>
    <w:p w14:paraId="25E386A8" w14:textId="77777777" w:rsidR="00FD5B1B" w:rsidRDefault="00000000">
      <w:r>
        <w:t>Content:</w:t>
      </w:r>
    </w:p>
    <w:p w14:paraId="24B19A6C" w14:textId="77777777" w:rsidR="00FD5B1B" w:rsidRDefault="00000000">
      <w:r>
        <w:t>هدف الاختبار إلى قياس مستوى الفهم العميق لدى طلاب الفرقه الثالثه شعبه الجغرافيا مجموعه البحث والتي بلغ عددها  اربعه مهارات رئيسه  يندرج تحتها  ثلاثون مهاره فرعيه.</w:t>
      </w:r>
    </w:p>
    <w:p w14:paraId="4C7DEE56" w14:textId="77777777" w:rsidR="00FD5B1B" w:rsidRDefault="00FD5B1B"/>
    <w:p w14:paraId="162D2F90"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5E866461" w14:textId="77777777" w:rsidR="00FD5B1B" w:rsidRDefault="00000000">
      <w:r>
        <w:t>Header: ثانيا : اختبار الفهم العميق: + صياغه مفردات الاختبار:</w:t>
      </w:r>
    </w:p>
    <w:p w14:paraId="64C5B880" w14:textId="77777777" w:rsidR="00FD5B1B" w:rsidRDefault="00000000">
      <w:r>
        <w:t>Content:</w:t>
      </w:r>
    </w:p>
    <w:p w14:paraId="1043E97C" w14:textId="77777777" w:rsidR="00FD5B1B" w:rsidRDefault="00000000">
      <w:r>
        <w:t>لكي يتم قياس مستوى الفهم العميق لدى الطلاب المعلمين مجموعه البحث، تم وضع هذه المهارات في اختبار مبدئي وتم تحديد الاستجابه في صوره مواقف في ماده جغرافيه العمران وروعي فيها مناسبتها لمستوى الطلاب المعلمين وارتباطها بالأبعاد الرئيسه لقائمه ابعاد الفهم العميق.</w:t>
      </w:r>
    </w:p>
    <w:p w14:paraId="1860EB81" w14:textId="77777777" w:rsidR="00FD5B1B" w:rsidRDefault="00FD5B1B"/>
    <w:p w14:paraId="593762D8"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3CD7CE0A" w14:textId="77777777" w:rsidR="00FD5B1B" w:rsidRDefault="00000000">
      <w:r>
        <w:t>Header: ثانيا : اختبار الفهم العميق: + تعليمات الاختبار:</w:t>
      </w:r>
    </w:p>
    <w:p w14:paraId="3E0819BE" w14:textId="77777777" w:rsidR="00FD5B1B" w:rsidRDefault="00000000">
      <w:r>
        <w:t>Content:</w:t>
      </w:r>
    </w:p>
    <w:p w14:paraId="57D06C22" w14:textId="77777777" w:rsidR="00FD5B1B" w:rsidRDefault="00000000">
      <w:r>
        <w:lastRenderedPageBreak/>
        <w:t>تم اعداد صفحه في مقدمه الاختبار تتناول التعليمات الموجهه للطلاب المعلمين لتوضيح طبيعه الاختبار وكيفيه الاجابه على مواقفه المتنوعه، وقد روعي أن تكون هذه التعليمات واضحه ودقيقه بحيث يستطيع الطلاب القيام بما هو مطلوب منهم دون غموض أو لبس.</w:t>
      </w:r>
    </w:p>
    <w:p w14:paraId="71D13395" w14:textId="77777777" w:rsidR="00FD5B1B" w:rsidRDefault="00FD5B1B"/>
    <w:p w14:paraId="01B4D62A"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1188C6A1" w14:textId="77777777" w:rsidR="00FD5B1B" w:rsidRDefault="00000000">
      <w:r>
        <w:t>Header: ثانيا : اختبار الفهم العميق: + تحليل مواقف الاختبار:</w:t>
      </w:r>
    </w:p>
    <w:p w14:paraId="4738B8E6" w14:textId="77777777" w:rsidR="00FD5B1B" w:rsidRDefault="00000000">
      <w:r>
        <w:t>Content:</w:t>
      </w:r>
    </w:p>
    <w:p w14:paraId="661A390D" w14:textId="77777777" w:rsidR="00FD5B1B" w:rsidRDefault="00000000">
      <w:r>
        <w:t>قامت الباحثتان بالتعرف على مدى مناسبه صياغه المفردات لعينه البحث، ومدى فهم أفراد العينه لتعليمات الاختبار، بحساب معاملات السهوله والصعوبه والتمييز لعبارات الاختبار، والجدول التالي يوضح معاملات السهوله والصعوبه والتميز.</w:t>
      </w:r>
    </w:p>
    <w:p w14:paraId="170B9E56" w14:textId="77777777" w:rsidR="00FD5B1B" w:rsidRDefault="00000000">
      <w:r>
        <w:t>جدول معاملات السهوله والصعوبه والتميز لمقياس الفهم العميق</w:t>
      </w:r>
    </w:p>
    <w:p w14:paraId="33C61153" w14:textId="77777777" w:rsidR="00FD5B1B" w:rsidRDefault="00000000">
      <w:r>
        <w:t>يتضح من الجدول السابق تراوح معاملات السهوله والصعوبه لأسئله الاختبار ما بين  وبذلك يحتوى الاختبار على عبارات متنوعه من حيث السهوله والصعوبه لتتناسب مع المستويات المختلفه من الطلاب، وتراوحت معاملات التمييز بين  وهي معاملات مقبوله وبهذا يكون الاختبار صالحا كأداه بحثيه.</w:t>
      </w:r>
    </w:p>
    <w:p w14:paraId="50936CF3" w14:textId="77777777" w:rsidR="00FD5B1B" w:rsidRDefault="00FD5B1B"/>
    <w:p w14:paraId="42C79146"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7D1D12F4" w14:textId="77777777" w:rsidR="00FD5B1B" w:rsidRDefault="00000000">
      <w:r>
        <w:t>Header: ثانيا : اختبار الفهم العميق: + صدق الاختبار:</w:t>
      </w:r>
    </w:p>
    <w:p w14:paraId="5F6D0364" w14:textId="77777777" w:rsidR="00FD5B1B" w:rsidRDefault="00000000">
      <w:r>
        <w:t>Content:</w:t>
      </w:r>
    </w:p>
    <w:p w14:paraId="7427EAC4" w14:textId="77777777" w:rsidR="00FD5B1B" w:rsidRDefault="00000000">
      <w:r>
        <w:t>أ  الصدق : لحساب صدق الاختبار استخدمت الباحثتان ما يلي:</w:t>
      </w:r>
    </w:p>
    <w:p w14:paraId="3A66606F" w14:textId="77777777" w:rsidR="00FD5B1B" w:rsidRDefault="00000000">
      <w:r>
        <w:t xml:space="preserve"> صدق المحكمين:</w:t>
      </w:r>
    </w:p>
    <w:p w14:paraId="048E464A" w14:textId="77777777" w:rsidR="00FD5B1B" w:rsidRDefault="00000000">
      <w:r>
        <w:t>قامت الباحثتان بعرض الاختبار على  من الساده المحكمين من قسم المناهج وطرق التدريس، وذلك للتعرف على مدى وضوح تعليمات الاختبار، والصحه اللغويه للاختبار، ومناسبه كل موقف للهدف الذي يقيسه، وأكدت آراء المحكمين مناسبه الاختبار لقياس الفهم العميق لدى طلاب الفرقه الثالثه شعبه الجغرافيا.</w:t>
      </w:r>
    </w:p>
    <w:p w14:paraId="612B2EB1" w14:textId="77777777" w:rsidR="00FD5B1B" w:rsidRDefault="00000000">
      <w:r>
        <w:t xml:space="preserve"> صدق الاتساق الداخلي:</w:t>
      </w:r>
    </w:p>
    <w:p w14:paraId="50AB23C7" w14:textId="77777777" w:rsidR="00FD5B1B" w:rsidRDefault="00000000">
      <w:r>
        <w:t>لحساب صدق الاتساق الداخلي للاختبار قامت الباحثتان بتطبيقه على عينه قوامها  طالب وطالبه من مجتمع الدراسه ومن غير العينه الأساسيه للدراسه، وتم حساب معاملات الارتباط بين كل عباره والدرجه الكليه للبعد بعد حذف درجه العباره، والجدول  يوضح ذلك.</w:t>
      </w:r>
    </w:p>
    <w:p w14:paraId="50885D36" w14:textId="77777777" w:rsidR="00FD5B1B" w:rsidRDefault="00000000">
      <w:r>
        <w:t xml:space="preserve">جدول  معامل الارتباط بين درجه كل والدرجه الكليه للاختبار </w:t>
      </w:r>
    </w:p>
    <w:p w14:paraId="1A6CCB3E" w14:textId="77777777" w:rsidR="00FD5B1B" w:rsidRDefault="00FD5B1B"/>
    <w:p w14:paraId="5ABDCF35" w14:textId="77777777" w:rsidR="00FD5B1B" w:rsidRDefault="00000000">
      <w:r>
        <w:lastRenderedPageBreak/>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3EC2FB3F" w14:textId="77777777" w:rsidR="00FD5B1B" w:rsidRDefault="00000000">
      <w:r>
        <w:t>Header: دال عند مستوي (0.01)</w:t>
      </w:r>
    </w:p>
    <w:p w14:paraId="592D754E" w14:textId="77777777" w:rsidR="00FD5B1B" w:rsidRDefault="00000000">
      <w:r>
        <w:t>Content:</w:t>
      </w:r>
    </w:p>
    <w:p w14:paraId="3FFA0DDF" w14:textId="77777777" w:rsidR="00FD5B1B" w:rsidRDefault="00000000">
      <w:r>
        <w:t>يتضح من الجدول  أن هناك ارتباط دال عند مستوى  بين العبارات وابعادها للاختبار ماعدا العبارات  والتي تم حذفها، وتم حساب معاملات الارتباط بين الابعاد والدرجه الكليه للاختبار بعد حذف العبارات كما هو موضح بالجدول (7).</w:t>
      </w:r>
    </w:p>
    <w:p w14:paraId="76F30A5C" w14:textId="77777777" w:rsidR="00FD5B1B" w:rsidRDefault="00000000">
      <w:r>
        <w:t>جدول  الارتباط بين البعد والدرجه الكليه لاختبار الفهم العميق</w:t>
      </w:r>
    </w:p>
    <w:p w14:paraId="64E17045" w14:textId="77777777" w:rsidR="00FD5B1B" w:rsidRDefault="00FD5B1B"/>
    <w:p w14:paraId="379CE2DB"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18B7B298" w14:textId="77777777" w:rsidR="00FD5B1B" w:rsidRDefault="00000000">
      <w:r>
        <w:t>Header: دال عند مستوي (0.01)</w:t>
      </w:r>
    </w:p>
    <w:p w14:paraId="5A4B2C30" w14:textId="77777777" w:rsidR="00FD5B1B" w:rsidRDefault="00000000">
      <w:r>
        <w:t>Content:</w:t>
      </w:r>
    </w:p>
    <w:p w14:paraId="10EB0568" w14:textId="77777777" w:rsidR="00FD5B1B" w:rsidRDefault="00000000">
      <w:r>
        <w:t>يتضح من الجدول السابق أن هناك ارتباط دال عند مستوى  بين الأبعاد والدرجه الكليه للاختبار مما يدل على اتساق الاختبار.</w:t>
      </w:r>
    </w:p>
    <w:p w14:paraId="233B23B3" w14:textId="77777777" w:rsidR="00FD5B1B" w:rsidRDefault="00FD5B1B"/>
    <w:p w14:paraId="2ED5575B"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498502EB" w14:textId="77777777" w:rsidR="00FD5B1B" w:rsidRDefault="00000000">
      <w:r>
        <w:t>Header: دال عند مستوي  +  الثبات:</w:t>
      </w:r>
    </w:p>
    <w:p w14:paraId="0ECDC871" w14:textId="77777777" w:rsidR="00FD5B1B" w:rsidRDefault="00000000">
      <w:r>
        <w:t>Content:</w:t>
      </w:r>
    </w:p>
    <w:p w14:paraId="078F4D14" w14:textId="77777777" w:rsidR="00FD5B1B" w:rsidRDefault="00000000">
      <w:r>
        <w:t>لحساب ثبات الاختبار قامت الباحثتان باستخدام طريقه التطبيق وإعاده التطبيق:</w:t>
      </w:r>
    </w:p>
    <w:p w14:paraId="1F8CAA52" w14:textId="77777777" w:rsidR="00FD5B1B" w:rsidRDefault="00000000">
      <w:r>
        <w:t>استخدمت طريقه التطبيق وإعاده التطبيق, حيث تم تطبيق الاختبار على عينه من مجتمع البحث ومن غير العينه الأصليه للبحث قوامها  طالب ثم أعيد التطبيق على نفس العينه بفاصل زمني مدته عشره أيام، وتم حساب معاملات الارتباط بين التطبيقين الأول والثاني لإيجاد ثبات هذه الاختبار، والجدول  يوضح ذلك.</w:t>
      </w:r>
    </w:p>
    <w:p w14:paraId="726ECC26" w14:textId="77777777" w:rsidR="00FD5B1B" w:rsidRDefault="00000000">
      <w:r>
        <w:t xml:space="preserve">جدول  معاملات الارتباط بين التطبيقين الأول والثاني لاختبار الفهم العميق </w:t>
      </w:r>
    </w:p>
    <w:p w14:paraId="1F9ACF22" w14:textId="77777777" w:rsidR="00FD5B1B" w:rsidRDefault="00000000">
      <w:r>
        <w:t>يتضح من جدول  تراوح معاملات الارتباط بين التطبيقين الأول والثاني للاختبار ما بين  وهى معاملات ارتباط داله إحصائيا مما يشير إلى أن الاختبار على درجه مقبوله من الثبات.</w:t>
      </w:r>
    </w:p>
    <w:p w14:paraId="1109129D" w14:textId="77777777" w:rsidR="00FD5B1B" w:rsidRDefault="00FD5B1B"/>
    <w:p w14:paraId="241BBA8C"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56D05876" w14:textId="77777777" w:rsidR="00FD5B1B" w:rsidRDefault="00000000">
      <w:r>
        <w:t>Header: ثالثا: البرنامج القائم على التعلم المستند الى الدماغ:</w:t>
      </w:r>
    </w:p>
    <w:p w14:paraId="11DE8B46" w14:textId="77777777" w:rsidR="00FD5B1B" w:rsidRDefault="00000000">
      <w:r>
        <w:lastRenderedPageBreak/>
        <w:t>Content:</w:t>
      </w:r>
    </w:p>
    <w:p w14:paraId="2191BF31" w14:textId="77777777" w:rsidR="00FD5B1B" w:rsidRDefault="00000000">
      <w:r>
        <w:t>تم اتباع الخطوات التاليه في بناء البرنامج:</w:t>
      </w:r>
    </w:p>
    <w:p w14:paraId="6F608E91" w14:textId="77777777" w:rsidR="00FD5B1B" w:rsidRDefault="00FD5B1B"/>
    <w:p w14:paraId="664A53B9"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4C7AD492" w14:textId="77777777" w:rsidR="00FD5B1B" w:rsidRDefault="00000000">
      <w:r>
        <w:t>Header: ثالثا: البرنامج القائم على التعلم المستند الى الدماغ: + تحديد عنوان البرنامج:</w:t>
      </w:r>
    </w:p>
    <w:p w14:paraId="1F39C241" w14:textId="77777777" w:rsidR="00FD5B1B" w:rsidRDefault="00000000">
      <w:r>
        <w:t>Content:</w:t>
      </w:r>
    </w:p>
    <w:p w14:paraId="05DDE998" w14:textId="77777777" w:rsidR="00FD5B1B" w:rsidRDefault="00000000">
      <w:r>
        <w:t>برنامج قائم على التعلم المستند الى الدماغ لتدريس جغرافيه العمران في تنميه الفهم العميق والتفكير الاستراتيجي لطلاب شعبه الجغرافيا بكليه التربيه.</w:t>
      </w:r>
    </w:p>
    <w:p w14:paraId="2D57259E" w14:textId="77777777" w:rsidR="00FD5B1B" w:rsidRDefault="00FD5B1B"/>
    <w:p w14:paraId="034AD720"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692B86FE" w14:textId="77777777" w:rsidR="00FD5B1B" w:rsidRDefault="00000000">
      <w:r>
        <w:t>Header: ثالثا: البرنامج القائم على التعلم المستند الى الدماغ: + نبذه عن التعلم المستند الى الدماغ:</w:t>
      </w:r>
    </w:p>
    <w:p w14:paraId="45E6AA19" w14:textId="77777777" w:rsidR="00FD5B1B" w:rsidRDefault="00000000">
      <w:r>
        <w:t>Content:</w:t>
      </w:r>
    </w:p>
    <w:p w14:paraId="3D185A2C" w14:textId="77777777" w:rsidR="00FD5B1B" w:rsidRDefault="00000000">
      <w:r>
        <w:t>إن التعلم مفهوم نفسي ينطوي على تعديل السلوك نتيجه تأثيرات البيئه، وتعديل السلوك جانب مهم للبرنامج، وتعد نظريه التعلم المستند إلى الدماغ من النظريات المهمه في تفسير كيفيه حدوث عمليه التعلم في الدماغ، فكل طالب قادر على التعلم عند توفير بيئه تعليميه تتيح له التفاعل مع خبراته ومعلوماته ومهاراته السابقه، وهذا ما يوفره البرنامج للطلاب حيث يعطي الفرصه للطلاب بأن تعمل عقولهم بشكل طبيعي، ويساعدهم على تنميه الفهم العميق والتفكير الاستراتيجي من خلال استراتيجيات تم اختيارها لتحقيق هذا الهدف داخل قاعه التعلم من خلال أنشطه ومهام مختلفه ومتنوعه ومتعدده.</w:t>
      </w:r>
    </w:p>
    <w:p w14:paraId="6A4822B2" w14:textId="77777777" w:rsidR="00FD5B1B" w:rsidRDefault="00000000">
      <w:r>
        <w:t>وتعد أبحاث الدماغ بشكل عام والتعلم المستند إلى الدماغ بشكل خاص حديثي العهد من الناحيه التربويه وخاصه في شكلهم التطبيقي، فهي تتضمن الإقرار بمبادئ التعلم المستند إلى الدماغ من أجل التعلم ذو المعنى، وهي محاوله لإضافه مدخل جديد في عمليه التعلم يستفيد من علوم مختلفه ومتعدده كعلم الأعصاب وعلم النفس والهندسه الوراثيه وعلم البيولوجي.</w:t>
      </w:r>
    </w:p>
    <w:p w14:paraId="6C680943" w14:textId="77777777" w:rsidR="00FD5B1B" w:rsidRDefault="00000000">
      <w:r>
        <w:t>ولتطبيق التعلم المستند إلى الدماغ في العمليه التعليميه فإن المعلم يحتاج إلى منهج يركز ويعتمد على الخبرات الواقعيه، وطرق تدريس قائمه على التفكير وتتوافق مع أهداف ومبادئ التعلم المستند إلى الدماغ، وأن يكون المعلم أو المحاضر ذو خبره بوظائف وتركيب الدماغ وكيفيه استخدامه ليساعد طلابه أو متعلميه على الاستفاده من التعلم ويكون تعلمهم ذو معنى وفهمهم عميق وليس سطحي ولديهم اساليب مختلفه للتفكير منها التفكير الاستراتيجي.</w:t>
      </w:r>
    </w:p>
    <w:p w14:paraId="6E38402E" w14:textId="77777777" w:rsidR="00FD5B1B" w:rsidRDefault="00FD5B1B"/>
    <w:p w14:paraId="7F0313D3"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341C943E" w14:textId="77777777" w:rsidR="00FD5B1B" w:rsidRDefault="00000000">
      <w:r>
        <w:t>Header: ثالثا: البرنامج القائم على التعلم المستند الى الدماغ: + تحديد اهداف ومحتوى البرنامج:</w:t>
      </w:r>
    </w:p>
    <w:p w14:paraId="476FDB7A" w14:textId="77777777" w:rsidR="00FD5B1B" w:rsidRDefault="00000000">
      <w:r>
        <w:t>Content:</w:t>
      </w:r>
    </w:p>
    <w:p w14:paraId="29439FB4" w14:textId="77777777" w:rsidR="00FD5B1B" w:rsidRDefault="00000000">
      <w:r>
        <w:lastRenderedPageBreak/>
        <w:t>هدف هذا البرنامج القائم على التعلم المستند الى الدماغ تنميه التفكير الاستراتيجي و الفهم العميق لطلاب شعبه الجغرافيا وتتمثل أهداف البرنامج في التعرف على التعلم المستند الى الدماغ وما اهدافه وما أهميته ومميزاته للطالب، وما هو التفكير الاستراتيجي ومهاراته ومنها: التفكير المنظومي والتأمل واستشراف المستقبل، وكيف يتكون من التأمل والمناقشه واستخدام الأفكار، والتطلع للمستقبل ، وأهميته في العمليه التعليميه، وما المقصود بالفهم العميق وما مهاراته ومنها: التفسير والتفكير التوليدي والتنبؤ واتخاذ القرار، وأهميه تنميه وتعميق الفهم كهدف من الأهداف الرئيسه للتربيه، وكذلك أساس من أسس التعلم، وكيف يساعده على استخدام ما تعلمه وتوظيفه في مواقف مختلفه.</w:t>
      </w:r>
    </w:p>
    <w:p w14:paraId="225281B4" w14:textId="77777777" w:rsidR="00FD5B1B" w:rsidRDefault="00000000">
      <w:r>
        <w:t>ومن الاهداف الخاصه للبرنامج ايضا أن يكون الطالب في نهايه المحاضره قدرا على أن:</w:t>
      </w:r>
    </w:p>
    <w:p w14:paraId="52468A8A" w14:textId="77777777" w:rsidR="00FD5B1B" w:rsidRDefault="00000000">
      <w:r>
        <w:t>يذكر تعريف النمو السكاني، يوضح تعريف الانفجار السكاني، يفسر العوامل المؤثره على معدلات، النمو الديمغرافي العالمي، يعدد اسباب النمو الديمغرافي السريع للسكان، يدلل على مظاهر النمو الديمغرافي السريع، يشرح مفهوم التمدد العمراني، يقارن بين مفهوم التخطيط الحضاري ومفهوم التوسع العمراني، يعدد سلبيات التوسع العمراني، يدلل على مميزات التوسع العمراني، يذكر تأثير التوسعات العمرانيه، يقترح بدائل للتوسع العمراني، يوضح تعريفا للمدن الجديده، يعلل أسباب انشاء المدن الجديده، يعدد اقسام المدن الجديده، يقارن بين اقسام المدن الجديده، يقترح حلولا لمشاكل مدن الجيل الاول، يبدي رأيه في مشاكل مدن الجيل الثاني والثالث، يعدد نماذج حول العالم لمدن الجيل الرابع، يفسر ما المقصود بالمدن الذكيه، يبرهن على واقع المدن الذكيه في العالم، يدلل على مدن المستقبل ودور التكنولوجيا فيها، يستنتج العلاقه بين النمو الاقتصادي والمدن الذكيه، يعدد العوامل التي تقوم عليها المدن الذكيه، يذكر خصائص المدن الذكيه، يحدد ركائز قيام المدن الذكيه، يعدد ايجابيات المدن الذكيه، يوضح سلبيات المدن الذكيه، يوضح أمثله للمدن الذكيه حول العالم.</w:t>
      </w:r>
    </w:p>
    <w:p w14:paraId="773DBA27" w14:textId="77777777" w:rsidR="00FD5B1B" w:rsidRDefault="00000000">
      <w:r>
        <w:t>وتم ترجمه ما سبق من أهداف البرنامج الى ثمان محاضرات بين محاضرات نظريه ومحاضرات عمليه من اجل تنميه الفهم العميق والتفكير الاستراتيجي عند الطالب المعلم.</w:t>
      </w:r>
    </w:p>
    <w:p w14:paraId="161B6B33" w14:textId="77777777" w:rsidR="00FD5B1B" w:rsidRDefault="00FD5B1B"/>
    <w:p w14:paraId="34EC2EE9"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63D08100" w14:textId="77777777" w:rsidR="00FD5B1B" w:rsidRDefault="00000000">
      <w:r>
        <w:t>Header: ثالثا: البرنامج القائم على التعلم المستند الى الدماغ: + مصادر ووسائل التعلم:</w:t>
      </w:r>
    </w:p>
    <w:p w14:paraId="50F1CD77" w14:textId="77777777" w:rsidR="00FD5B1B" w:rsidRDefault="00000000">
      <w:r>
        <w:t>Content:</w:t>
      </w:r>
    </w:p>
    <w:p w14:paraId="676440B8" w14:textId="77777777" w:rsidR="00FD5B1B" w:rsidRDefault="00000000">
      <w:r>
        <w:t>تطلب محتوى البرنامج لتحقيق اهدافه العديد من المصادر والوسائل المقترح استخدامها من قبل الطالب المعلم اثناء دراستهم للبرنامج في مقرر جغرافيه العمران والقيام بأنشطه متنوعه خلال المحاضرات النظريه والعمليه وتمثلت في: اوراق عمل وأوراق مطبوعه وفيديوهات لمواقف تعليميه تخص مواضيع مقرر جغرافيه العمران مختلفه ومحتوى الكتروني حول التفكير الاستراتيجي ومهارات الفهم العميق ومخططات للمهارات وخطوات التنفيذ والتقويم وكل هذه المصادر والوسائل لتوضيح الفهم العميق والتفكير الاستراتيجي.</w:t>
      </w:r>
    </w:p>
    <w:p w14:paraId="0C13C1AB" w14:textId="77777777" w:rsidR="00FD5B1B" w:rsidRDefault="00FD5B1B"/>
    <w:p w14:paraId="6CF96308"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365926AA" w14:textId="77777777" w:rsidR="00FD5B1B" w:rsidRDefault="00000000">
      <w:r>
        <w:t>Header: ثالثا: البرنامج القائم على التعلم المستند الى الدماغ: + انشطه التعليم والتعلم:</w:t>
      </w:r>
    </w:p>
    <w:p w14:paraId="152D0BDF" w14:textId="77777777" w:rsidR="00FD5B1B" w:rsidRDefault="00000000">
      <w:r>
        <w:t>Content:</w:t>
      </w:r>
    </w:p>
    <w:p w14:paraId="7C2D21C1" w14:textId="77777777" w:rsidR="00FD5B1B" w:rsidRDefault="00000000">
      <w:r>
        <w:t xml:space="preserve">تضمن البرنامج العديد من الانشطه التعليميه ومن تلك الانشطه: المشاركه في المحاضرات النظريه وقراءه وفهم اوراق العمل والمحتوى الالكتروني المتعلق بالبرنامج والمشاركه في مجموعات لتصميم وتنفيذ مواقف تعليميه مختلفه تنمي التفكير </w:t>
      </w:r>
      <w:r>
        <w:lastRenderedPageBreak/>
        <w:t>الاستراتيجي والفهم العميق في ماده جغرافيه العمران واقتراح بعض الافكار المختلفه والغير نمطيه للمشكلات الجغرافيه المطروحه عليهم في مجال العمران.</w:t>
      </w:r>
    </w:p>
    <w:p w14:paraId="6A74EEB5" w14:textId="77777777" w:rsidR="00FD5B1B" w:rsidRDefault="00FD5B1B"/>
    <w:p w14:paraId="22F690DD"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68203278" w14:textId="77777777" w:rsidR="00FD5B1B" w:rsidRDefault="00000000">
      <w:r>
        <w:t>Header: ثالثا: البرنامج القائم على التعلم المستند الى الدماغ: + طرق التدريس المستخدمه في البرنامج:</w:t>
      </w:r>
    </w:p>
    <w:p w14:paraId="363D0AAC" w14:textId="77777777" w:rsidR="00FD5B1B" w:rsidRDefault="00000000">
      <w:r>
        <w:t>Content:</w:t>
      </w:r>
    </w:p>
    <w:p w14:paraId="5ECF4398" w14:textId="77777777" w:rsidR="00FD5B1B" w:rsidRDefault="00000000">
      <w:r>
        <w:t>لتحقيق اهداف البرنامج كان لابد من بناء البرنامج على مبادئ التعلم المستند إلى الدماغ من خلال مقرر جغرافيه العمران منها مبدأ ربط تعلم الطلاب بالطبيعه الفطريه لتكوين الدماغ كنقل المعلومات باستخدام المثيرات سواء كانت بصريه أو سمعيه وتشجيعهم على المشاركه في جلسات العصف الذهني وفرق حل المشكلات، وتحليل مايواجههم من صعوبات في تنفيذ المهام المطلوبه منهم، بالإضافه إلى مبدأ أن العقل البشري ذو طبيعه اجتماعيه، وهنا تم التركيز على تفاعل كل طالب مع الاخر والتأكيد على وجود علاقات شخصيه فيما بينهم بهدف تبادل الخبرات وهذا المبدأ ظهر في استخدام التعلم التعاوني والعمل الجماعي في حل المشكلات العمرانيه والقضايا الخاصه بها، أما مبدأ البحث عن معنى فطري وهو يعني إعطاء معنى فطري لخبرات التعلم التي تم تصميمها من خلال موضوعات مقرر جغرافيه العمران من أجل بناء صور ذهنيه تعتمد على التخيل لكيفيه التعامل مع مشكلات وقضايا العمران المستقبليه معتمدين فيها على الحواس من خلال استراتيجيات التأمل والتخيل وإعطاء فترات من الراحه خلال تنفيذ البرنامج للقيام بذلك، أما فيما يخص مبدأ أن الدماغ البشري يعالج الأجزاء والكليات بصوره متزامنه فانعكس ذلك على مهام وأنشطه البرنامج من خلال مقرر جغرافيه العمران حيث ركزت المهام والانشطه على بيئه البرنامج المكانيه واللغه الحركيه والتعامل مع الكليات وهذا ما يهتم به الشق الأيمن للدماغ، أما الشق الأيسر للدماغ فيتعامل مع الجزئيات مثل اللغه اللفظيه تكون واضحه، عرض موضوعات المقرر تراعي التتابع الزمني ومن الاستراتيجيات التي ساعدت على ذلك الخرائط الذهنيه والمخططات والصور بأنواعها والخرائط الجغرافيه الخاصه بمقرر جغرافيه العمران، أما فيما يخص مبدأ أن التعلم له صفه النماء والتطور فتم تنفيذه من خلال ربط خبرات الطلاب السابقه بالخبره الجديده المقدمه في موضوعات مقرر جغرافيه العمران من اجل بناء روابط عقليه جديده وهذا من خلال استخدام استراتيجيه خرائط المفاهيم، أما مبدأ أن التعلم المعقد يعزز بالتحدي ويكف بالتهديد فكان لابد لكي يحقق أن يواجهوا الطلاب تحديات متنوعه من خلال تفاعلهم مع قضايا ومشكلات مقرر جغرافيه العمران وملاحظه كيف سيتصرف معها الطلاب من خلال استراتيجيه العمل في مجموعات صغيره وحل المشكلات، وبناء على ما سبق تم اختيار طرق التدريس الأتيه: العصف الذهني لتوليد الافكار ولحل المشكلات الجغرافيه في مجال العمران، الخرائط الذهنيه كطريقه بصريه لتنظيم المعلومات والافكار وتدوين الملاحظات، التعلم التعاوني ويحتاج الطلاب لمهاراتها من تكوين الفريق وحل المشكلات والقياده واداره المجموعات، تكوين المفاهيم ويكتسب من خلاله الطالب فهما للمفهوم من خلال المقارنات وتنظيم الخصائص الفاصله للمفهوم، لعب الادوار والاستقصاء للبحث عن المعلومات والحلول المقترحه للمشكلات، حل المشكلات من اجل اتخاذ القرارات المناسبه لحلها، وتم التنويع في الاستراتيجيات لتأثيرها الإيجابي على الطلاب ومراعاه مستوياتهم المختلفه مما يساهم في زياده الفهم العميق لمقرر جغرافيه العمران وتنميه التفكير الاستراتيجي عند طلاب الفرقه الثالثه شعبه الجغرافيا.</w:t>
      </w:r>
    </w:p>
    <w:p w14:paraId="506119A0" w14:textId="77777777" w:rsidR="00FD5B1B" w:rsidRDefault="00FD5B1B"/>
    <w:p w14:paraId="3820EF2F"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6284B2AB" w14:textId="77777777" w:rsidR="00FD5B1B" w:rsidRDefault="00000000">
      <w:r>
        <w:t>Header: ثالثا: البرنامج القائم على التعلم المستند الى الدماغ: + اساليب التقويم:</w:t>
      </w:r>
    </w:p>
    <w:p w14:paraId="17C726BC" w14:textId="77777777" w:rsidR="00FD5B1B" w:rsidRDefault="00000000">
      <w:r>
        <w:t>Content:</w:t>
      </w:r>
    </w:p>
    <w:p w14:paraId="4E25C141" w14:textId="77777777" w:rsidR="00FD5B1B" w:rsidRDefault="00000000">
      <w:r>
        <w:lastRenderedPageBreak/>
        <w:t>تم التقويم للطلاب من خلال ورش العمل والمناقشه والملاحظه والاسئله الشفويه والاسئله الموضوعيه واوراق العمل اثناء المحاضرات وتم ايضا التقويم من خلال تطبيق اختبار الفهم العميق ومقياس التفكير الاستراتيجي من خلال مقرر جغرافيه العمران.</w:t>
      </w:r>
    </w:p>
    <w:p w14:paraId="1973B4FB" w14:textId="77777777" w:rsidR="00FD5B1B" w:rsidRDefault="00FD5B1B"/>
    <w:p w14:paraId="06F2B6E9"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285FC530" w14:textId="77777777" w:rsidR="00FD5B1B" w:rsidRDefault="00000000">
      <w:r>
        <w:t>Header: ثالثا: البرنامج القائم على التعلم المستند الى الدماغ: + ضبط البرنامج:</w:t>
      </w:r>
    </w:p>
    <w:p w14:paraId="7D1C9348" w14:textId="77777777" w:rsidR="00FD5B1B" w:rsidRDefault="00000000">
      <w:r>
        <w:t>Content:</w:t>
      </w:r>
    </w:p>
    <w:p w14:paraId="4C4B30FC" w14:textId="77777777" w:rsidR="00FD5B1B" w:rsidRDefault="00000000">
      <w:r>
        <w:t>تم عرض البرنامج على المحكمين للتحقق من صحه اهداف ومحتوى البرنامج علميا ولغويا ومناسبه مصادر ووسائل التعلم والانشطه التعليميه وطرائق التدريس واساليب التقويم وتم تعديل بعض الصياغات في البرنامج في ضوء اراء المحكمين.</w:t>
      </w:r>
    </w:p>
    <w:p w14:paraId="7BA308E3" w14:textId="77777777" w:rsidR="00FD5B1B" w:rsidRDefault="00FD5B1B"/>
    <w:p w14:paraId="3898E866"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5D185550" w14:textId="77777777" w:rsidR="00FD5B1B" w:rsidRDefault="00000000">
      <w:r>
        <w:t>Header: ثالثا: البرنامج القائم على التعلم المستند الى الدماغ: + اعداد دليل المحاضر وضبطه:</w:t>
      </w:r>
    </w:p>
    <w:p w14:paraId="098DCA1D" w14:textId="77777777" w:rsidR="00FD5B1B" w:rsidRDefault="00000000">
      <w:r>
        <w:t>Content:</w:t>
      </w:r>
    </w:p>
    <w:p w14:paraId="1F8F6B2A" w14:textId="77777777" w:rsidR="00FD5B1B" w:rsidRDefault="00000000">
      <w:r>
        <w:t>تم اعداد دليل للمحاضر في البرنامج في ضوء اهداف البرنامج وفي ضوء ذلك احتوى الدليل على مقدمه لتعريف المحاضر بطبيعه البرنامج وموضوعاته وهي: التعرف على التعلم المستند الى الدماغ وما اهدافه وما أهميته ومميزاته للطالب و المقصود بالتفكير الاستراتيجي ومهاراته ومنها: التفكير المنظومي والتأمل واستشراف المستقبل. وما مهارات الفهم العميق ومنها: التفسير والتفكير التوليدي والتنبؤ واتخاذ القرار، وتنميه وتعميق الفهم من الأهداف الرئيسه للتربيه، وكذلك أساس من أسس التعلم، وكيف يساعده على استخدام ما تعلمه وتوظيفه في مواقف مختلفه، ويتضمن استبصارات وقدرات تنعكس في أداءات وممارسات متنوعه، وكيف يتكون من التأمل والمناقشه واستخدام الأفكار.</w:t>
      </w:r>
    </w:p>
    <w:p w14:paraId="5C0EFFAD" w14:textId="77777777" w:rsidR="00FD5B1B" w:rsidRDefault="00000000">
      <w:r>
        <w:t>وبعد الانتهاء من اعداد دليل الطالب المعلم تم عرضه على المحكمين وذلك للتأكد من صحه صياغته العلميه ومناسبته لتحقيق الاهداف ومناسبته للطالب المعلم  وصلاحيته للتطبيق وتم التعديل في ضوء اراء المحكمين واصبح الدليل في صورته النهائيه وقابلا للتطبيق.</w:t>
      </w:r>
    </w:p>
    <w:p w14:paraId="46736C62" w14:textId="77777777" w:rsidR="00FD5B1B" w:rsidRDefault="00FD5B1B"/>
    <w:p w14:paraId="5511D1F4"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27B05C21" w14:textId="77777777" w:rsidR="00FD5B1B" w:rsidRDefault="00000000">
      <w:r>
        <w:t>Header: ثالثا: البرنامج القائم على التعلم المستند الى الدماغ: + اعداد دليل الطالب المعلم وضبطه:</w:t>
      </w:r>
    </w:p>
    <w:p w14:paraId="33CB1357" w14:textId="77777777" w:rsidR="00FD5B1B" w:rsidRDefault="00000000">
      <w:r>
        <w:t>Content:</w:t>
      </w:r>
    </w:p>
    <w:p w14:paraId="10B1B0AC" w14:textId="77777777" w:rsidR="00FD5B1B" w:rsidRDefault="00000000">
      <w:r>
        <w:t xml:space="preserve">تم اعداد دليل الطالب المعلم في البرنامج في ضوء اهداف البرنامج وفي ضوء ذلك احتوى الدليل على ثمان مواضيع وهي: التعرف على بالتعلم المستند الى الدماغ وما اهدافه وما أهميته ومميزاته للطالب و وما هو التفكير الاستراتيجي ومهاراته ومنها: التفكير المنظومي والتأمل واستشراف المستقبل، وكيف يتكون من التأمل والمناقشه واستخدام الأفكار، والتطلع للمستقبل ، وأهميته في العمليه التعليميه، وما المقصود بالفهم العميق وما مهاراته ومنها: التفسير والتفكير التوليدي والتنبؤ واتخاذ القرار، وأهميه تنميه </w:t>
      </w:r>
      <w:r>
        <w:lastRenderedPageBreak/>
        <w:t>وتعميق الفهم كهدف من الأهداف الرئيسه للتربيه، وكذلك أساس من أسس التعلم، وكيف يساعده على استخدام ما تعلمه وتوظيفه في مواقف مختلفه.</w:t>
      </w:r>
    </w:p>
    <w:p w14:paraId="0BD37594" w14:textId="77777777" w:rsidR="00FD5B1B" w:rsidRDefault="00000000">
      <w:r>
        <w:t>وبعد الانتهاء من اعداد دليل الطالب المعلم تم عرضه على المحكمين وذلك للتأكد من صحه صياغته العلميه ومناسبته لتحقيق الاهداف ومناسبته للطالب المعلم عينه البحث وصلاحيته للتطبيق وتم التعديل في ضوء اراء المحكمين واصبح الدليل في صورته النهائيه وقابلا للتطبيق.</w:t>
      </w:r>
    </w:p>
    <w:p w14:paraId="4A525FFE" w14:textId="77777777" w:rsidR="00FD5B1B" w:rsidRDefault="00FD5B1B"/>
    <w:p w14:paraId="55397A13"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190D0CD6" w14:textId="77777777" w:rsidR="00FD5B1B" w:rsidRDefault="00000000">
      <w:r>
        <w:t>Header: ثالثا: البرنامج القائم على التعلم المستند الى الدماغ: + آليه تنفيذ البرنامج التدريبي:</w:t>
      </w:r>
    </w:p>
    <w:p w14:paraId="24B230BB" w14:textId="77777777" w:rsidR="00FD5B1B" w:rsidRDefault="00000000">
      <w:r>
        <w:t>Content:</w:t>
      </w:r>
    </w:p>
    <w:p w14:paraId="6304383E" w14:textId="77777777" w:rsidR="00FD5B1B" w:rsidRDefault="00000000">
      <w:r>
        <w:t>كان المسؤول عن بتصميم البرنامج التدريبي الباحثتان ، وتدريس الجزء الاكاديمي الخاص بمقرر جغرافيه العمران بمساعده الاستاذ المساعد/ محمد البدري محمد نبيل أستاذ مساعد الجغرافيا كليه الآداب جامعه المنيا، واستغرق تطبيق البرنامج ثمان محاضرات خلال ثمان اسابيع.</w:t>
      </w:r>
    </w:p>
    <w:p w14:paraId="33EE9936" w14:textId="77777777" w:rsidR="00FD5B1B" w:rsidRDefault="00000000">
      <w:r>
        <w:t>تم التدريب في قاعه محاضرات خاصه بالطلاب في كليه التربيه وكانت القاعه مجهزه بجهاز Data Show لعرض المحاضرات والانشطه والمهام والصور والخرائط عليها وتم انشاء جروب واتس اب خاص بالمحاضر والطلاب لارسال المهام المطلوبه منهم لينفذوها من خلال روابط الكترونيه متعدده تساعدهم في اتمام المهمه وارسال ما تم انهاؤه من المهام والانشطه المطلوبه.</w:t>
      </w:r>
    </w:p>
    <w:p w14:paraId="63787BAA" w14:textId="77777777" w:rsidR="00FD5B1B" w:rsidRDefault="00000000">
      <w:r>
        <w:t>تنتهي المحاضره التدريبيه بانتهاء الزمن المحدد لها ومدتها ساعتان مع الاستراحه التي مدتها نصف ساعه.</w:t>
      </w:r>
    </w:p>
    <w:p w14:paraId="202D1ACD" w14:textId="77777777" w:rsidR="00FD5B1B" w:rsidRDefault="00FD5B1B"/>
    <w:p w14:paraId="7D69EF7A"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641526AF" w14:textId="77777777" w:rsidR="00FD5B1B" w:rsidRDefault="00000000">
      <w:r>
        <w:t>Header: محاضرات البرنامج التدريبي: + المحاضره التمهيديه:</w:t>
      </w:r>
    </w:p>
    <w:p w14:paraId="1A7A0216" w14:textId="77777777" w:rsidR="00FD5B1B" w:rsidRDefault="00000000">
      <w:r>
        <w:t>Content:</w:t>
      </w:r>
    </w:p>
    <w:p w14:paraId="55AEB8CB" w14:textId="77777777" w:rsidR="00FD5B1B" w:rsidRDefault="00000000">
      <w:r>
        <w:t>تم التعارف فيها بين المحاضر والطلاب والاستاذ الاكاديمي، وتم تعريفهم الهدف من البرنامج التدريبي ومكوناته.</w:t>
      </w:r>
    </w:p>
    <w:p w14:paraId="2AF4236E" w14:textId="77777777" w:rsidR="00FD5B1B" w:rsidRDefault="00FD5B1B"/>
    <w:p w14:paraId="73000B13"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63B5C91E" w14:textId="77777777" w:rsidR="00FD5B1B" w:rsidRDefault="00000000">
      <w:r>
        <w:t>Header: محاضرات البرنامج التدريبي: + المحاضره الاولى :</w:t>
      </w:r>
    </w:p>
    <w:p w14:paraId="4FF16F6B" w14:textId="77777777" w:rsidR="00FD5B1B" w:rsidRDefault="00000000">
      <w:r>
        <w:t>Content:</w:t>
      </w:r>
    </w:p>
    <w:p w14:paraId="7C4C4ECF" w14:textId="77777777" w:rsidR="00FD5B1B" w:rsidRDefault="00000000">
      <w:r>
        <w:t>مفهوم التعلم المستند الى الدماغ وانواعه ومهاراته واهميته وما المقصود بالفهم العميق والتفكير الاستراتيجي واهميتهما وابعادهما، والحديث عن النمو السريع للسكان من مظاهر النمو الديموغرافي السريع وآثاره .</w:t>
      </w:r>
    </w:p>
    <w:p w14:paraId="16784D78" w14:textId="77777777" w:rsidR="00FD5B1B" w:rsidRDefault="00FD5B1B"/>
    <w:p w14:paraId="2040A839" w14:textId="77777777" w:rsidR="00FD5B1B" w:rsidRDefault="00000000">
      <w:r>
        <w:lastRenderedPageBreak/>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6B824BF3" w14:textId="77777777" w:rsidR="00FD5B1B" w:rsidRDefault="00000000">
      <w:r>
        <w:t>Header: محاضرات البرنامج التدريبي: + المحاضره الثانيه:</w:t>
      </w:r>
    </w:p>
    <w:p w14:paraId="00A8A0CB" w14:textId="77777777" w:rsidR="00FD5B1B" w:rsidRDefault="00000000">
      <w:r>
        <w:t>Content:</w:t>
      </w:r>
    </w:p>
    <w:p w14:paraId="602D346E" w14:textId="77777777" w:rsidR="00FD5B1B" w:rsidRDefault="00000000">
      <w:r>
        <w:t>تم تناول اسباب النمو الديمغرافي السريع للسكان، مظاهر النمو الديمغرافي السريع.</w:t>
      </w:r>
    </w:p>
    <w:p w14:paraId="41415201" w14:textId="77777777" w:rsidR="00FD5B1B" w:rsidRDefault="00FD5B1B"/>
    <w:p w14:paraId="01F3C0D7"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7F39AEBA" w14:textId="77777777" w:rsidR="00FD5B1B" w:rsidRDefault="00000000">
      <w:r>
        <w:t>Header: محاضرات البرنامج التدريبي: + المحاضره الثالثه:</w:t>
      </w:r>
    </w:p>
    <w:p w14:paraId="62F0FF5F" w14:textId="77777777" w:rsidR="00FD5B1B" w:rsidRDefault="00000000">
      <w:r>
        <w:t>Content:</w:t>
      </w:r>
    </w:p>
    <w:p w14:paraId="5281BC59" w14:textId="77777777" w:rsidR="00FD5B1B" w:rsidRDefault="00000000">
      <w:r>
        <w:t>تم الحديث فيها عن التمدد العمراني .</w:t>
      </w:r>
    </w:p>
    <w:p w14:paraId="56237E31" w14:textId="77777777" w:rsidR="00FD5B1B" w:rsidRDefault="00FD5B1B"/>
    <w:p w14:paraId="2AAD122B"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4C9EB278" w14:textId="77777777" w:rsidR="00FD5B1B" w:rsidRDefault="00000000">
      <w:r>
        <w:t>Header: محاضرات البرنامج التدريبي: + المحاضره الرابعه:</w:t>
      </w:r>
    </w:p>
    <w:p w14:paraId="7F317DEE" w14:textId="77777777" w:rsidR="00FD5B1B" w:rsidRDefault="00000000">
      <w:r>
        <w:t>Content:</w:t>
      </w:r>
    </w:p>
    <w:p w14:paraId="28B91996" w14:textId="77777777" w:rsidR="00FD5B1B" w:rsidRDefault="00000000">
      <w:r>
        <w:t>طرح فيها موضوع المدن الجديده .</w:t>
      </w:r>
    </w:p>
    <w:p w14:paraId="6017485C" w14:textId="77777777" w:rsidR="00FD5B1B" w:rsidRDefault="00FD5B1B"/>
    <w:p w14:paraId="783FEC73"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475F01B8" w14:textId="77777777" w:rsidR="00FD5B1B" w:rsidRDefault="00000000">
      <w:r>
        <w:t>Header: محاضرات البرنامج التدريبي: + المحاضره الخامسه:</w:t>
      </w:r>
    </w:p>
    <w:p w14:paraId="22D1D91F" w14:textId="77777777" w:rsidR="00FD5B1B" w:rsidRDefault="00000000">
      <w:r>
        <w:t>Content:</w:t>
      </w:r>
    </w:p>
    <w:p w14:paraId="6783359A" w14:textId="77777777" w:rsidR="00FD5B1B" w:rsidRDefault="00000000">
      <w:r>
        <w:t>تم متابعه الحديث عن موضوع المحاضره الرابعه .</w:t>
      </w:r>
    </w:p>
    <w:p w14:paraId="2FAC4FC1" w14:textId="77777777" w:rsidR="00FD5B1B" w:rsidRDefault="00FD5B1B"/>
    <w:p w14:paraId="007C6DCB"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408CAD95" w14:textId="77777777" w:rsidR="00FD5B1B" w:rsidRDefault="00000000">
      <w:r>
        <w:t>Header: محاضرات البرنامج التدريبي: + المحاضره السادسه:</w:t>
      </w:r>
    </w:p>
    <w:p w14:paraId="6FEC06BE" w14:textId="77777777" w:rsidR="00FD5B1B" w:rsidRDefault="00000000">
      <w:r>
        <w:t>Content:</w:t>
      </w:r>
    </w:p>
    <w:p w14:paraId="4CCB959E" w14:textId="77777777" w:rsidR="00FD5B1B" w:rsidRDefault="00000000">
      <w:r>
        <w:lastRenderedPageBreak/>
        <w:t>تناولت الحديث عن مدن المستقبل الذكيه .</w:t>
      </w:r>
    </w:p>
    <w:p w14:paraId="3937AC22" w14:textId="77777777" w:rsidR="00FD5B1B" w:rsidRDefault="00FD5B1B"/>
    <w:p w14:paraId="27D3771C"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768D3014" w14:textId="77777777" w:rsidR="00FD5B1B" w:rsidRDefault="00000000">
      <w:r>
        <w:t>Header: محاضرات البرنامج التدريبي: + المحاضره السابعه:</w:t>
      </w:r>
    </w:p>
    <w:p w14:paraId="217A7756" w14:textId="77777777" w:rsidR="00FD5B1B" w:rsidRDefault="00000000">
      <w:r>
        <w:t>Content:</w:t>
      </w:r>
    </w:p>
    <w:p w14:paraId="7240F2AF" w14:textId="77777777" w:rsidR="00FD5B1B" w:rsidRDefault="00000000">
      <w:r>
        <w:t>تم متابعه الحديث عن المحاضره السادسه .</w:t>
      </w:r>
    </w:p>
    <w:p w14:paraId="40AB189D" w14:textId="77777777" w:rsidR="00FD5B1B" w:rsidRDefault="00FD5B1B"/>
    <w:p w14:paraId="7EDC0E61"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5B20AD27" w14:textId="77777777" w:rsidR="00FD5B1B" w:rsidRDefault="00000000">
      <w:r>
        <w:t>Header: محاضرات البرنامج التدريبي: + المحاضره الثامنه:</w:t>
      </w:r>
    </w:p>
    <w:p w14:paraId="0F9F8C36" w14:textId="77777777" w:rsidR="00FD5B1B" w:rsidRDefault="00000000">
      <w:r>
        <w:t>Content:</w:t>
      </w:r>
    </w:p>
    <w:p w14:paraId="76D29B53" w14:textId="77777777" w:rsidR="00FD5B1B" w:rsidRDefault="00000000">
      <w:r>
        <w:t>نوقش فيها ايجابيات المدن الذكيه، سلبيات المدن الذكيه، أمثله للمدن الذكيه حول العالم.</w:t>
      </w:r>
    </w:p>
    <w:p w14:paraId="089DC9B3" w14:textId="77777777" w:rsidR="00FD5B1B" w:rsidRDefault="00000000">
      <w:r>
        <w:t xml:space="preserve"> تخلل هذه المحاضرات العديد من الانشطه التعليميه ومن تلك الانشطه: المشاركه في المحاضرات النظريه وقراءه وفهم اوراق العمل والمحتوى الالكتروني المتعلق بالبرنامج والمشاركه في مجموعات لتصميم وتنفيذ مواقف تعليميه مختلفه تنمي التفكير الاستراتيجي والفهم العميق في ماده جغرافيه العمران واقتراح بعض الافكار المختلفه والغير نمطيه للمشكلات الجغرافيه المطروحه عليهم في مجال العمران.</w:t>
      </w:r>
    </w:p>
    <w:p w14:paraId="284F85F6" w14:textId="77777777" w:rsidR="00FD5B1B" w:rsidRDefault="00FD5B1B"/>
    <w:p w14:paraId="0DD2EF1C"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702BB63F" w14:textId="77777777" w:rsidR="00FD5B1B" w:rsidRDefault="00000000">
      <w:r>
        <w:t>Header: محاضرات البرنامج التدريبي: + المحاضره الختاميه:</w:t>
      </w:r>
    </w:p>
    <w:p w14:paraId="57FB8E1D" w14:textId="77777777" w:rsidR="00FD5B1B" w:rsidRDefault="00000000">
      <w:r>
        <w:t>Content:</w:t>
      </w:r>
    </w:p>
    <w:p w14:paraId="6887D8DB" w14:textId="77777777" w:rsidR="00FD5B1B" w:rsidRDefault="00000000">
      <w:r>
        <w:t>تم في هذه المحاضره تقييم البرنامج التدريبي من وجهه نظر الطلاب وتم تطبيق اداتي البحث  للتحقق من فاعليه البرنامج القائم على التعلم المستند الى الدماغ في تدريس جغرافيه العمران لتنميه التفكير الاستراتيجي والفهم العميق لطلاب شعبه الجغرافيا بكليه التربيه.</w:t>
      </w:r>
    </w:p>
    <w:p w14:paraId="3E974018" w14:textId="77777777" w:rsidR="00FD5B1B" w:rsidRDefault="00FD5B1B"/>
    <w:p w14:paraId="4B82C032"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72141215" w14:textId="77777777" w:rsidR="00FD5B1B" w:rsidRDefault="00000000">
      <w:r>
        <w:t>Header: الاساليب الاحصائيه المستخدمه:</w:t>
      </w:r>
    </w:p>
    <w:p w14:paraId="07069A41" w14:textId="77777777" w:rsidR="00FD5B1B" w:rsidRDefault="00000000">
      <w:r>
        <w:t>Content:</w:t>
      </w:r>
    </w:p>
    <w:p w14:paraId="23587560" w14:textId="77777777" w:rsidR="00FD5B1B" w:rsidRDefault="00000000">
      <w:r>
        <w:lastRenderedPageBreak/>
        <w:t>تم استخدام المعاملات الإحصائيه التاليه:</w:t>
      </w:r>
    </w:p>
    <w:p w14:paraId="139B9B7A" w14:textId="77777777" w:rsidR="00FD5B1B" w:rsidRDefault="00000000">
      <w:r>
        <w:t>المتوسط الحسابي، الوسيط ، الانحراف المعياري، معامل الالتواء، النسبه المئويه ،معامل الارتباط، معامل السهوله، معامل الصعوبه، معامل التمييز، اختبار " ت " لدلاله الفروق، واختبار ايتا للأثر، وتم استخدم برنامج SPSS لحساب تلك المعاملات الإحصائيه.</w:t>
      </w:r>
    </w:p>
    <w:p w14:paraId="53A84241" w14:textId="77777777" w:rsidR="00FD5B1B" w:rsidRDefault="00FD5B1B"/>
    <w:p w14:paraId="79029485"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7308BB82" w14:textId="77777777" w:rsidR="00FD5B1B" w:rsidRDefault="00000000">
      <w:r>
        <w:t>Header: عرض النتائج ومناقشتها: + التأكد من الاعتداليه:</w:t>
      </w:r>
    </w:p>
    <w:p w14:paraId="310E5A8C" w14:textId="77777777" w:rsidR="00FD5B1B" w:rsidRDefault="00000000">
      <w:r>
        <w:t>Content:</w:t>
      </w:r>
    </w:p>
    <w:p w14:paraId="0EB46B21" w14:textId="77777777" w:rsidR="00FD5B1B" w:rsidRDefault="00000000">
      <w:r>
        <w:t>للتأكد من توزيع أفراد العينه توزيعا اعتداليا تم حساب المتوسطات الحسابيه والانحرافات المعياريه ومعاملات الالتواء لمتغيرات الدراسه والجدول  يوضح ذلك.</w:t>
      </w:r>
    </w:p>
    <w:p w14:paraId="3A7E824B" w14:textId="77777777" w:rsidR="00FD5B1B" w:rsidRDefault="00000000">
      <w:r>
        <w:t>جدول  المتوسط الحسابي والوسيط والانحراف المعياري ومعامل الالتواء للعينه قيد البحث في مقياس الفهم العميق والتفكير الاستراتيجي</w:t>
      </w:r>
    </w:p>
    <w:p w14:paraId="22593EA8" w14:textId="77777777" w:rsidR="00FD5B1B" w:rsidRDefault="00000000">
      <w:r>
        <w:t>يتضح من جدول  ما يلي :</w:t>
      </w:r>
    </w:p>
    <w:p w14:paraId="54C56A7A" w14:textId="77777777" w:rsidR="00FD5B1B" w:rsidRDefault="00000000">
      <w:r>
        <w:t>تراوحت معاملات الالتواء للعينه قيد البحث في اختبار الفهم العميق ومقياس التفكير الاستراتيجي ما بين  ، أي أنها انحصرت ما بين  مما يشير إلى أنها تقع داخل المنحنى الاعتدالي وبذلك تكون العينه موزعه توزيعا اعتداليا .</w:t>
      </w:r>
    </w:p>
    <w:p w14:paraId="3492B40C" w14:textId="77777777" w:rsidR="00FD5B1B" w:rsidRDefault="00FD5B1B"/>
    <w:p w14:paraId="7B11EF25"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7A1066E2" w14:textId="77777777" w:rsidR="00FD5B1B" w:rsidRDefault="00000000">
      <w:r>
        <w:t>Header: عرض النتائج ومناقشتها: + الفرض الأول: ينص الفرض الأول على أنه:</w:t>
      </w:r>
    </w:p>
    <w:p w14:paraId="6247E376" w14:textId="77777777" w:rsidR="00FD5B1B" w:rsidRDefault="00000000">
      <w:r>
        <w:t>Content:</w:t>
      </w:r>
    </w:p>
    <w:p w14:paraId="7AEE0D57" w14:textId="77777777" w:rsidR="00FD5B1B" w:rsidRDefault="00000000">
      <w:r>
        <w:t>يوجد فرق دال إحصائيا بين متوسطي درجات الطلاب في التطبيقين البعدي والقبلي لاختبار التفكير الاستراتيجي لصالح التطبيق البعدي. وللتحقق من صحه هذا الفرض استخدمت الباحثتان اختبار "ت" لدلاله الفروق بين المتوسطات والجدول  يوضح ذلك.</w:t>
      </w:r>
    </w:p>
    <w:p w14:paraId="1982BCE4" w14:textId="77777777" w:rsidR="00FD5B1B" w:rsidRDefault="00000000">
      <w:r>
        <w:t>جدول  دلاله الفروق بين متوسطي درجات الطلاب في التطبيقين القبلي والبعدي</w:t>
      </w:r>
    </w:p>
    <w:p w14:paraId="47953B16" w14:textId="77777777" w:rsidR="00FD5B1B" w:rsidRDefault="00000000">
      <w:r>
        <w:t>في مقياس التفكير الاستراتيجي</w:t>
      </w:r>
    </w:p>
    <w:p w14:paraId="4308A70A" w14:textId="77777777" w:rsidR="00FD5B1B" w:rsidRDefault="00FD5B1B"/>
    <w:p w14:paraId="3DFD01A0"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2E342C8B" w14:textId="77777777" w:rsidR="00FD5B1B" w:rsidRDefault="00000000">
      <w:r>
        <w:t>Header: دال عند مستوي (0.01)</w:t>
      </w:r>
    </w:p>
    <w:p w14:paraId="229DAD09" w14:textId="77777777" w:rsidR="00FD5B1B" w:rsidRDefault="00000000">
      <w:r>
        <w:t>Content:</w:t>
      </w:r>
    </w:p>
    <w:p w14:paraId="1603F243" w14:textId="77777777" w:rsidR="00FD5B1B" w:rsidRDefault="00000000">
      <w:r>
        <w:lastRenderedPageBreak/>
        <w:t>الشكل  الفروق بين متوسطي درجات الطلاب في التطبيقين القبلي والبعدي</w:t>
      </w:r>
    </w:p>
    <w:p w14:paraId="3071AC76" w14:textId="77777777" w:rsidR="00FD5B1B" w:rsidRDefault="00000000">
      <w:r>
        <w:t>فى مقياس التفكير الاستراتيجي</w:t>
      </w:r>
    </w:p>
    <w:p w14:paraId="13F20695" w14:textId="77777777" w:rsidR="00FD5B1B" w:rsidRDefault="00000000">
      <w:r>
        <w:t>يتضح من جدول  والشكل  ما يلي: وجود فروق داله إحصائيا بين متوسطي درجات تطبيقين القبلي والبعدي للطلاب في مقياس التفكير الاستراتيجي في محاوره الثلاثه  لصالح التطبيق البعدي.</w:t>
      </w:r>
    </w:p>
    <w:p w14:paraId="46F34231" w14:textId="77777777" w:rsidR="00FD5B1B" w:rsidRDefault="00000000">
      <w:r>
        <w:t>كما يتضح من الجدول السابق وجود حجم تأثير مرتفع للبرنامج التدريسي القائم على التعلم المستند على الدماغ في تحسين مهارات التفكير الاستراتيجي الثلاث ومجموعها الكلى. حيث بلغت نسبه التباين في المجموع الكلى لمهارات التفكير الاستراتيجي والتي ترجع إلى تأثير البرنامج  وهي نسبه تباين مرتفعه.</w:t>
      </w:r>
    </w:p>
    <w:p w14:paraId="7D3F3740" w14:textId="77777777" w:rsidR="00FD5B1B" w:rsidRDefault="00000000">
      <w:r>
        <w:t>وتتفق هذه النتيجه مع دراسه كلا من  في أهميه استخدام استراتيجيات وبرامج تدريسيه تنمي التفكير الاستراتيجي.</w:t>
      </w:r>
    </w:p>
    <w:p w14:paraId="7D379033" w14:textId="77777777" w:rsidR="00FD5B1B" w:rsidRDefault="00000000">
      <w:r>
        <w:t>وتفسر الباحثتان أيضا سبب ارتفاع القدره على التفكير الاستراتيجي أن البرنامج أتاح للطلاب من خلال أنشطته المتنوعه أن يمارسوا مهارات التفكير الاستراتيجي بشكل عملي سواء في المحاضرات العمليه أو التدريب داخل المحاضرات ، مما ساعد على تنظيم المعلومات المختلفه وتوليد الأفكار، بالإضافه إلى تنميه المرونه في أفكارهم من خلال توليد أكبر قدر ممكن للبدائل المقترحه لحلول المشكلات وتفسير الظواهر المختلفه، فمهاره إعاده الصياغه تحسنت من خلال تصحيح الاخطاء التي تحدث أثناء عمليه التعلم، كما أن تعبير الطلاب عن أفكارهم أمام الجميع ينمي لديهم القدره على رؤيه الموضوعات من وجهات نظر مختلفه ومناظير عقليه أخرى وهذا من شأنه تنميه التفكير المنظومي لديهم.</w:t>
      </w:r>
    </w:p>
    <w:p w14:paraId="57A401C4" w14:textId="77777777" w:rsidR="00FD5B1B" w:rsidRDefault="00FD5B1B"/>
    <w:p w14:paraId="49E4A52D"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63A19B8B" w14:textId="77777777" w:rsidR="00FD5B1B" w:rsidRDefault="00000000">
      <w:r>
        <w:t>Header: دال عند مستوي  + الفرض الثاني: ينص الفرض الثاني على أنه:</w:t>
      </w:r>
    </w:p>
    <w:p w14:paraId="49D9086D" w14:textId="77777777" w:rsidR="00FD5B1B" w:rsidRDefault="00000000">
      <w:r>
        <w:t>Content:</w:t>
      </w:r>
    </w:p>
    <w:p w14:paraId="26250AC7" w14:textId="77777777" w:rsidR="00FD5B1B" w:rsidRDefault="00000000">
      <w:r>
        <w:t>يوجد فرق دال إحصائيا بين متوسطي درجات الطلاب في التطبيقين القبلي والبعدي لاختبار الفهم العميق لصالح التطبيق البعدي. وللتحقق من صحه هذا الفرض استخدمت الباحثتان اختبار "ت" لدلاله الفروق بين متوسطات التطبيقين القبلي والبعدي لاختبار الفهم العميق والجدول  يوضح ذلك.</w:t>
      </w:r>
    </w:p>
    <w:p w14:paraId="761B2B36" w14:textId="77777777" w:rsidR="00FD5B1B" w:rsidRDefault="00000000">
      <w:r>
        <w:t>جدول  دلاله الفروق بين متوسطي درجات الطلاب في التطبيقين القبلي والبعدي</w:t>
      </w:r>
    </w:p>
    <w:p w14:paraId="0B55BC4B" w14:textId="77777777" w:rsidR="00FD5B1B" w:rsidRDefault="00000000">
      <w:r>
        <w:t>في اختبار الفهم العميق</w:t>
      </w:r>
    </w:p>
    <w:p w14:paraId="73253E84" w14:textId="77777777" w:rsidR="00FD5B1B" w:rsidRDefault="00FD5B1B"/>
    <w:p w14:paraId="76DC53C6"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7D86BCA6" w14:textId="77777777" w:rsidR="00FD5B1B" w:rsidRDefault="00000000">
      <w:r>
        <w:t>Header: دال عند مستوي (0.01)</w:t>
      </w:r>
    </w:p>
    <w:p w14:paraId="350037E6" w14:textId="77777777" w:rsidR="00FD5B1B" w:rsidRDefault="00000000">
      <w:r>
        <w:t>Content:</w:t>
      </w:r>
    </w:p>
    <w:p w14:paraId="646D3550" w14:textId="77777777" w:rsidR="00FD5B1B" w:rsidRDefault="00000000">
      <w:r>
        <w:t>شكل  متوسطي درجات الطلاب في التطبيقين القبلي والبعدي</w:t>
      </w:r>
    </w:p>
    <w:p w14:paraId="4CA33832" w14:textId="77777777" w:rsidR="00FD5B1B" w:rsidRDefault="00000000">
      <w:r>
        <w:t>فى اختبار الفهم العميق</w:t>
      </w:r>
    </w:p>
    <w:p w14:paraId="2CAFB2DA" w14:textId="77777777" w:rsidR="00FD5B1B" w:rsidRDefault="00000000">
      <w:r>
        <w:lastRenderedPageBreak/>
        <w:t>يتضح من جدول  والشكل  ما يلي: وجود فروق داله إحصائيا بين متوسطي درجات التطبيقين القبلي والبعدي للطلاب في اختبار الفهم العميق في ما يخص محاوره الاربعه  لصالح التطبيق البعدي.</w:t>
      </w:r>
    </w:p>
    <w:p w14:paraId="6B6D231E" w14:textId="77777777" w:rsidR="00FD5B1B" w:rsidRDefault="00000000">
      <w:r>
        <w:t>كما يتضح من الجدول وجود حجم تأثير مرتفع لبرنامج التدريس القائم على التعلم المستند على الدماغ في تحسين مهارات الفهم العميق الثلاث ومجموعها الكلى. حيث بلغت نسبه التباين في المجموع الكلى لمهارات الفهم العميق والتي ترجع إلى تأثير البرنامج  وهي نسبه تباين مرتفعه.</w:t>
      </w:r>
    </w:p>
    <w:p w14:paraId="54E93281" w14:textId="77777777" w:rsidR="00FD5B1B" w:rsidRDefault="00000000">
      <w:r>
        <w:t>وتفسر الباحثتان سبب ذلك الى أن البرنامج القائم على التعلم المستند الى الدماغ قدم جانب معرفي نظري عن الفهم العميق مما ساعد على بناء أساس معرفي عن ابعاده  وهذا ساعد على زياده الجانب المعرفي المرتبط بالبرنامج التدريبي للفهم العميق، والأنشطه داخل البرنامج ساعدت الطلاب على التطبيق الفعلي لهذه الابعاد ، وهذه النتيجه تتفق مع دراسه كلا من .</w:t>
      </w:r>
    </w:p>
    <w:p w14:paraId="11435B67" w14:textId="77777777" w:rsidR="00FD5B1B" w:rsidRDefault="00000000">
      <w:r>
        <w:t>وتشجيع الطلاب أثناء المحاضرات النظريه والعمليه في مقرر جغرافيه العمران من اسباب تنميه الفهم العميق والتي ظهرت في الملاحظه من خلال مشاركه الطلاب في الأنشطه التعليميه وتطبيق المهارات  فيها ومراعاه الفروق الفرديه بين الطلاب كما ظهر في دافعيه الطلاب وحماسهم لتعلم تلك المهارات، كما شجع المحاضر الطلاب أثناء المحاضرات على ضروره التفاعل وتبادل النقاش، وكذلك طرح الأسئله ذات مستويات تفكير عليا في المواقف التعليميه وهذا ساهم بدوره في رفع وزياده الفهم العميق عند الطلاب.</w:t>
      </w:r>
    </w:p>
    <w:p w14:paraId="60163E68" w14:textId="77777777" w:rsidR="00FD5B1B" w:rsidRDefault="00FD5B1B"/>
    <w:p w14:paraId="5064FA44"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4CE1DE6A" w14:textId="77777777" w:rsidR="00FD5B1B" w:rsidRDefault="00000000">
      <w:r>
        <w:t>Header: دال عند مستوي  + الفرض الثالث: ينص الفرض الثالث على أنه:</w:t>
      </w:r>
    </w:p>
    <w:p w14:paraId="101E6EF0" w14:textId="77777777" w:rsidR="00FD5B1B" w:rsidRDefault="00000000">
      <w:r>
        <w:t>Content:</w:t>
      </w:r>
    </w:p>
    <w:p w14:paraId="7A92AC46" w14:textId="77777777" w:rsidR="00FD5B1B" w:rsidRDefault="00000000">
      <w:r>
        <w:t>لا يوجد فرق دال إحصائيا بين متوسطي درجات الطلاب في التطبيقين البعدي والتتبعي على درجات مقياس التفكير الاستراتيجي. وللتحقق من صحه هذا الفرض استخدمت الباحثتان اختبار "ت" لدلاله الفروق بين متوسطات التطبيقين البعدي والتتبعي والجدول  يوضح ذلك.</w:t>
      </w:r>
    </w:p>
    <w:p w14:paraId="67E7F762" w14:textId="77777777" w:rsidR="00FD5B1B" w:rsidRDefault="00000000">
      <w:r>
        <w:t>جدول  دلاله الفروق بين متوسطي درجات الطلاب في التطبيقين البعدي والتتبعي</w:t>
      </w:r>
    </w:p>
    <w:p w14:paraId="490A517A" w14:textId="77777777" w:rsidR="00FD5B1B" w:rsidRDefault="00000000">
      <w:r>
        <w:t>في مقياس التفكير الاستراتيجي</w:t>
      </w:r>
    </w:p>
    <w:p w14:paraId="2BE49E39" w14:textId="77777777" w:rsidR="00FD5B1B" w:rsidRDefault="00000000">
      <w:r>
        <w:t>شكل  متوسطي درجات الطلاب في التطبيقين البعدي والتتبعي</w:t>
      </w:r>
    </w:p>
    <w:p w14:paraId="7C96AF92" w14:textId="77777777" w:rsidR="00FD5B1B" w:rsidRDefault="00000000">
      <w:r>
        <w:t>فى مقياس التفكير الاستراتيجي</w:t>
      </w:r>
    </w:p>
    <w:p w14:paraId="3BDA5D17" w14:textId="77777777" w:rsidR="00FD5B1B" w:rsidRDefault="00000000">
      <w:r>
        <w:t>يتضح من الجدول  والشكل  عدم وجود فروق ذات دلاله احصائيه في التطبيقين البعدي والتتبعي على درجات مقياس التفكير الاستراتيجي.</w:t>
      </w:r>
    </w:p>
    <w:p w14:paraId="4332084F" w14:textId="77777777" w:rsidR="00FD5B1B" w:rsidRDefault="00000000">
      <w:r>
        <w:t>وقد ترجع هذه النتيجه إلى أن التفكير الاستراتيجي لا يرتبط بمحتوى تعليمي أو تعلمي معين وإنما يرتبط بأليه الطالب في التعامل مع مواقف الحياه المختلفه وهذا ما ساعد على عدم حدوث تدهور في المستوى الذي وصل إليه الطالب في مهارات التفكير الاستراتيجي الثلاث، وربما يكون قد مارس الطالب مهارات التفكير الاستراتيجي الثلاث في حل مشکلات واجهته أو واجهت أحد أفراد أسرته؛ وعليه لم يحدث تدهور في مستوى هذه المهارات، كما أن مهارات التفكير الاستراتيجي في طبيعتها هي مهارات عقليه عليا، والمهارات العقليه عندما تنمو وتزدهر لا تعود أبدأ بالسهوله إلى الوضع الذي كانت عليه قبل ذلك.</w:t>
      </w:r>
    </w:p>
    <w:p w14:paraId="71758714" w14:textId="77777777" w:rsidR="00FD5B1B" w:rsidRDefault="00FD5B1B"/>
    <w:p w14:paraId="44CBF5F0" w14:textId="77777777" w:rsidR="00FD5B1B" w:rsidRDefault="00000000">
      <w:r>
        <w:lastRenderedPageBreak/>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5FA6D2C6" w14:textId="77777777" w:rsidR="00FD5B1B" w:rsidRDefault="00000000">
      <w:r>
        <w:t>Header: دال عند مستوي  + الفرض الرابع: ينص الفرض الرابع على أنه:</w:t>
      </w:r>
    </w:p>
    <w:p w14:paraId="1DF0E6ED" w14:textId="77777777" w:rsidR="00FD5B1B" w:rsidRDefault="00000000">
      <w:r>
        <w:t>Content:</w:t>
      </w:r>
    </w:p>
    <w:p w14:paraId="3DD7C247" w14:textId="77777777" w:rsidR="00FD5B1B" w:rsidRDefault="00000000">
      <w:r>
        <w:t>لا يوجد فرق دال إحصائيا بين متوسطي درجات الطلاب في التطبيقين البعدي والتتبعي لاختبار الفهم العميق. وللتحقق من صحه هذا الفرض استخدمت الباحثتان اختبار "ت" لدلاله الفروق بين متوسطات التطبيقين البعدي والتتبعي والجدول  يوضح ذلك.</w:t>
      </w:r>
    </w:p>
    <w:p w14:paraId="1944EFC4" w14:textId="77777777" w:rsidR="00FD5B1B" w:rsidRDefault="00000000">
      <w:r>
        <w:t>جدول  دلاله الفروق بين متوسطي درجات الطلاب في التطبيقين البعدي والتتبعي</w:t>
      </w:r>
    </w:p>
    <w:p w14:paraId="04AF011B" w14:textId="77777777" w:rsidR="00FD5B1B" w:rsidRDefault="00000000">
      <w:r>
        <w:t>في اختبار الفهم العميق</w:t>
      </w:r>
    </w:p>
    <w:p w14:paraId="48CA268D" w14:textId="77777777" w:rsidR="00FD5B1B" w:rsidRDefault="00000000">
      <w:r>
        <w:t>الشكل  الفروق بين متوسطي درجات الطلاب في التطبيقين البعدي والتتبعي</w:t>
      </w:r>
    </w:p>
    <w:p w14:paraId="0E35BC7A" w14:textId="77777777" w:rsidR="00FD5B1B" w:rsidRDefault="00000000">
      <w:r>
        <w:t>فى اختبار الفهم العميق</w:t>
      </w:r>
    </w:p>
    <w:p w14:paraId="3E8C5236" w14:textId="77777777" w:rsidR="00FD5B1B" w:rsidRDefault="00000000">
      <w:r>
        <w:t>يتضح من الجدول  والشكل  عدم وجود فروق ذات دلاله احصائيه في التطبيقين البعدي والتتبعي على درجات اختبار الفهم العميق مما يدل على بقاء الأثر للمعلومات التي اتاحها البرنامج للطلاب.</w:t>
      </w:r>
    </w:p>
    <w:p w14:paraId="283ABCCF" w14:textId="77777777" w:rsidR="00FD5B1B" w:rsidRDefault="00FD5B1B"/>
    <w:p w14:paraId="706A06D8"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2E958EC5" w14:textId="77777777" w:rsidR="00FD5B1B" w:rsidRDefault="00000000">
      <w:r>
        <w:t>Header: توصيات البحث:</w:t>
      </w:r>
    </w:p>
    <w:p w14:paraId="3A92F09C" w14:textId="77777777" w:rsidR="00FD5B1B" w:rsidRDefault="00000000">
      <w:r>
        <w:t>Content:</w:t>
      </w:r>
    </w:p>
    <w:p w14:paraId="322570BB" w14:textId="77777777" w:rsidR="00FD5B1B" w:rsidRDefault="00000000">
      <w:r>
        <w:t>في ضوء ما توصلت إليه نتائج البحث توصي الباحثتان بما يلي:</w:t>
      </w:r>
    </w:p>
    <w:p w14:paraId="61628A87" w14:textId="77777777" w:rsidR="00FD5B1B" w:rsidRDefault="00000000">
      <w:r>
        <w:t>تصميم المقررات الدراسيه الجامعيه بتدريبات ونماذج قائمه على التعليم المستند الى الدماغ .</w:t>
      </w:r>
    </w:p>
    <w:p w14:paraId="1C6939A8" w14:textId="77777777" w:rsidR="00FD5B1B" w:rsidRDefault="00000000">
      <w:r>
        <w:t>تضمين برامج إعداد المعلمين عمليه التدريب على التعلم المستند الى الدماغ باستراتيجياته المختلفه.</w:t>
      </w:r>
    </w:p>
    <w:p w14:paraId="0BD5A8FE" w14:textId="77777777" w:rsidR="00FD5B1B" w:rsidRDefault="00000000">
      <w:r>
        <w:t>تطوير برامج إعداد المعلمين بكليات التربيه بحيث تتضمن استراتيجيات تدريس حديثه في ضوء التعلم المستند الى الدماغ تساعد في تنميه مهارات التفكير الاستراتيجي و الفهم العميق.</w:t>
      </w:r>
    </w:p>
    <w:p w14:paraId="1EC0CC47" w14:textId="77777777" w:rsidR="00FD5B1B" w:rsidRDefault="00000000">
      <w:r>
        <w:t>الاهتمام بالفهم العميق والتفكير الاستراتيجي لتلبيه احتياجات المتعلمين.</w:t>
      </w:r>
    </w:p>
    <w:p w14:paraId="65697584" w14:textId="77777777" w:rsidR="00FD5B1B" w:rsidRDefault="00FD5B1B"/>
    <w:p w14:paraId="19CE2BDC" w14:textId="77777777" w:rsidR="00FD5B1B" w:rsidRDefault="00000000">
      <w:r>
        <w:t>File Name: فاعليه برنامج قائم على التعلم المستند الى الدماغ في تدريس جغرافيه العمران لتنميه التفكير الاستراتيجي والفهم العميق لطلاب شعبه الجغرافيا بكليه التربيه</w:t>
      </w:r>
    </w:p>
    <w:p w14:paraId="157567C6" w14:textId="77777777" w:rsidR="00FD5B1B" w:rsidRDefault="00000000">
      <w:r>
        <w:t>Header: البحوث المقترحه:</w:t>
      </w:r>
    </w:p>
    <w:p w14:paraId="541ACA08" w14:textId="77777777" w:rsidR="00FD5B1B" w:rsidRDefault="00000000">
      <w:r>
        <w:t>Content:</w:t>
      </w:r>
    </w:p>
    <w:p w14:paraId="22C56A1A" w14:textId="77777777" w:rsidR="00FD5B1B" w:rsidRDefault="00000000">
      <w:r>
        <w:t>في ضوء ما توصلت إليه نتائج البحث يمكن اقتراح البحوث التاليه:</w:t>
      </w:r>
    </w:p>
    <w:p w14:paraId="0A842F15" w14:textId="77777777" w:rsidR="00FD5B1B" w:rsidRDefault="00000000">
      <w:r>
        <w:lastRenderedPageBreak/>
        <w:t>1 فاعليه برنامج تدريبي قائم على التعلم المستند الى الدماغ في تنميه مهارات التفكير الابتكاري لطلاب شعبتي التاريخ والجغرافيا بكليه التربيه.</w:t>
      </w:r>
    </w:p>
    <w:p w14:paraId="0C0EDE9F" w14:textId="77777777" w:rsidR="00FD5B1B" w:rsidRDefault="00000000">
      <w:r>
        <w:t>2 فعاليه بيئه تعلم تشاركيه مبنيه على التعلم المستند الى الدماغ لدى طلاب كليه التربيه شعبتي التاريخ والجغرافيا.</w:t>
      </w:r>
    </w:p>
    <w:p w14:paraId="317F30C3" w14:textId="77777777" w:rsidR="00FD5B1B" w:rsidRDefault="00000000">
      <w:r>
        <w:t>3 أثر تطوير بيئه تعلم قائمه على المشروعات التشاركيه على تنميه الفهم العميق والقدره على التفكير الاستراتيجي لطلاب كليه التربيه.</w:t>
      </w:r>
    </w:p>
    <w:p w14:paraId="4E0E3C82" w14:textId="1F307D0F" w:rsidR="00FD5B1B" w:rsidRDefault="00000000" w:rsidP="001509C4">
      <w:r>
        <w:rPr>
          <w:rFonts w:ascii="Times New Roman" w:hAnsi="Times New Roman" w:cs="Times New Roman"/>
        </w:rPr>
        <w:t>أثر</w:t>
      </w:r>
      <w:r>
        <w:t xml:space="preserve"> </w:t>
      </w:r>
      <w:r>
        <w:rPr>
          <w:rFonts w:ascii="Times New Roman" w:hAnsi="Times New Roman" w:cs="Times New Roman"/>
        </w:rPr>
        <w:t>بيئه</w:t>
      </w:r>
      <w:r>
        <w:t xml:space="preserve"> </w:t>
      </w:r>
      <w:r>
        <w:rPr>
          <w:rFonts w:ascii="Times New Roman" w:hAnsi="Times New Roman" w:cs="Times New Roman"/>
        </w:rPr>
        <w:t>التعلم</w:t>
      </w:r>
      <w:r>
        <w:t xml:space="preserve"> </w:t>
      </w:r>
      <w:r>
        <w:rPr>
          <w:rFonts w:ascii="Times New Roman" w:hAnsi="Times New Roman" w:cs="Times New Roman"/>
        </w:rPr>
        <w:t>الإلكتروني</w:t>
      </w:r>
      <w:r>
        <w:t xml:space="preserve"> </w:t>
      </w:r>
      <w:r>
        <w:rPr>
          <w:rFonts w:ascii="Times New Roman" w:hAnsi="Times New Roman" w:cs="Times New Roman"/>
        </w:rPr>
        <w:t>التشاركي</w:t>
      </w:r>
      <w:r>
        <w:t xml:space="preserve"> </w:t>
      </w:r>
      <w:r>
        <w:rPr>
          <w:rFonts w:ascii="Times New Roman" w:hAnsi="Times New Roman" w:cs="Times New Roman"/>
        </w:rPr>
        <w:t>القائم</w:t>
      </w:r>
      <w:r>
        <w:t xml:space="preserve"> </w:t>
      </w:r>
      <w:r>
        <w:rPr>
          <w:rFonts w:ascii="Times New Roman" w:hAnsi="Times New Roman" w:cs="Times New Roman"/>
        </w:rPr>
        <w:t>على</w:t>
      </w:r>
      <w:r>
        <w:t xml:space="preserve"> </w:t>
      </w:r>
      <w:r>
        <w:rPr>
          <w:rFonts w:ascii="Times New Roman" w:hAnsi="Times New Roman" w:cs="Times New Roman"/>
        </w:rPr>
        <w:t>المشروعات</w:t>
      </w:r>
      <w:r>
        <w:t xml:space="preserve"> </w:t>
      </w:r>
      <w:r>
        <w:rPr>
          <w:rFonts w:ascii="Times New Roman" w:hAnsi="Times New Roman" w:cs="Times New Roman"/>
        </w:rPr>
        <w:t>في</w:t>
      </w:r>
      <w:r>
        <w:t xml:space="preserve"> </w:t>
      </w:r>
      <w:r>
        <w:rPr>
          <w:rFonts w:ascii="Times New Roman" w:hAnsi="Times New Roman" w:cs="Times New Roman"/>
        </w:rPr>
        <w:t>المقررات</w:t>
      </w:r>
      <w:r>
        <w:t xml:space="preserve"> </w:t>
      </w:r>
      <w:r>
        <w:rPr>
          <w:rFonts w:ascii="Times New Roman" w:hAnsi="Times New Roman" w:cs="Times New Roman"/>
        </w:rPr>
        <w:t>الجديده</w:t>
      </w:r>
      <w:r>
        <w:t xml:space="preserve"> </w:t>
      </w:r>
      <w:r>
        <w:rPr>
          <w:rFonts w:ascii="Times New Roman" w:hAnsi="Times New Roman" w:cs="Times New Roman"/>
        </w:rPr>
        <w:t>في</w:t>
      </w:r>
      <w:r>
        <w:t xml:space="preserve"> </w:t>
      </w:r>
      <w:r>
        <w:rPr>
          <w:rFonts w:ascii="Times New Roman" w:hAnsi="Times New Roman" w:cs="Times New Roman"/>
        </w:rPr>
        <w:t>ضوء</w:t>
      </w:r>
      <w:r>
        <w:t xml:space="preserve"> </w:t>
      </w:r>
      <w:r>
        <w:rPr>
          <w:rFonts w:ascii="Times New Roman" w:hAnsi="Times New Roman" w:cs="Times New Roman"/>
        </w:rPr>
        <w:t>التعلم</w:t>
      </w:r>
      <w:r>
        <w:t xml:space="preserve"> </w:t>
      </w:r>
      <w:r>
        <w:rPr>
          <w:rFonts w:ascii="Times New Roman" w:hAnsi="Times New Roman" w:cs="Times New Roman"/>
        </w:rPr>
        <w:t>المستند</w:t>
      </w:r>
      <w:r>
        <w:t xml:space="preserve"> </w:t>
      </w:r>
      <w:r>
        <w:rPr>
          <w:rFonts w:ascii="Times New Roman" w:hAnsi="Times New Roman" w:cs="Times New Roman"/>
        </w:rPr>
        <w:t>الى</w:t>
      </w:r>
      <w:r>
        <w:t xml:space="preserve"> </w:t>
      </w:r>
      <w:r>
        <w:rPr>
          <w:rFonts w:ascii="Times New Roman" w:hAnsi="Times New Roman" w:cs="Times New Roman"/>
        </w:rPr>
        <w:t>الدماغ</w:t>
      </w:r>
      <w:r>
        <w:t xml:space="preserve"> </w:t>
      </w:r>
      <w:r>
        <w:rPr>
          <w:rFonts w:ascii="Times New Roman" w:hAnsi="Times New Roman" w:cs="Times New Roman"/>
        </w:rPr>
        <w:t>على</w:t>
      </w:r>
      <w:r>
        <w:t xml:space="preserve"> </w:t>
      </w:r>
      <w:r>
        <w:rPr>
          <w:rFonts w:ascii="Times New Roman" w:hAnsi="Times New Roman" w:cs="Times New Roman"/>
        </w:rPr>
        <w:t>تنميه</w:t>
      </w:r>
      <w:r>
        <w:t xml:space="preserve"> </w:t>
      </w:r>
      <w:r>
        <w:rPr>
          <w:rFonts w:ascii="Times New Roman" w:hAnsi="Times New Roman" w:cs="Times New Roman"/>
        </w:rPr>
        <w:t>مهارات</w:t>
      </w:r>
      <w:r>
        <w:t xml:space="preserve"> </w:t>
      </w:r>
      <w:r>
        <w:rPr>
          <w:rFonts w:ascii="Times New Roman" w:hAnsi="Times New Roman" w:cs="Times New Roman"/>
        </w:rPr>
        <w:t>العمل</w:t>
      </w:r>
      <w:r>
        <w:t xml:space="preserve"> </w:t>
      </w:r>
      <w:r>
        <w:rPr>
          <w:rFonts w:ascii="Times New Roman" w:hAnsi="Times New Roman" w:cs="Times New Roman"/>
        </w:rPr>
        <w:t>الجماعي</w:t>
      </w:r>
      <w:r>
        <w:t xml:space="preserve"> </w:t>
      </w:r>
      <w:r>
        <w:rPr>
          <w:rFonts w:ascii="Times New Roman" w:hAnsi="Times New Roman" w:cs="Times New Roman"/>
        </w:rPr>
        <w:t>لطلاب</w:t>
      </w:r>
      <w:r>
        <w:t xml:space="preserve"> </w:t>
      </w:r>
      <w:r>
        <w:rPr>
          <w:rFonts w:ascii="Times New Roman" w:hAnsi="Times New Roman" w:cs="Times New Roman"/>
        </w:rPr>
        <w:t>شعبتي</w:t>
      </w:r>
      <w:r>
        <w:t xml:space="preserve"> </w:t>
      </w:r>
      <w:r>
        <w:rPr>
          <w:rFonts w:ascii="Times New Roman" w:hAnsi="Times New Roman" w:cs="Times New Roman"/>
        </w:rPr>
        <w:t>التاريخ</w:t>
      </w:r>
      <w:r>
        <w:t xml:space="preserve"> </w:t>
      </w:r>
      <w:r>
        <w:rPr>
          <w:rFonts w:ascii="Times New Roman" w:hAnsi="Times New Roman" w:cs="Times New Roman"/>
        </w:rPr>
        <w:t>والجغرافيا</w:t>
      </w:r>
      <w:r>
        <w:t xml:space="preserve"> </w:t>
      </w:r>
      <w:r>
        <w:rPr>
          <w:rFonts w:ascii="Times New Roman" w:hAnsi="Times New Roman" w:cs="Times New Roman"/>
        </w:rPr>
        <w:t>بكليه</w:t>
      </w:r>
      <w:r>
        <w:t xml:space="preserve"> </w:t>
      </w:r>
      <w:r>
        <w:rPr>
          <w:rFonts w:ascii="Times New Roman" w:hAnsi="Times New Roman" w:cs="Times New Roman"/>
        </w:rPr>
        <w:t>التربيه</w:t>
      </w:r>
    </w:p>
    <w:p w14:paraId="13342CE8" w14:textId="77777777" w:rsidR="00FD5B1B" w:rsidRDefault="00FD5B1B"/>
    <w:sectPr w:rsidR="00FD5B1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40975280">
    <w:abstractNumId w:val="8"/>
  </w:num>
  <w:num w:numId="2" w16cid:durableId="1211845067">
    <w:abstractNumId w:val="6"/>
  </w:num>
  <w:num w:numId="3" w16cid:durableId="738746339">
    <w:abstractNumId w:val="5"/>
  </w:num>
  <w:num w:numId="4" w16cid:durableId="678166632">
    <w:abstractNumId w:val="4"/>
  </w:num>
  <w:num w:numId="5" w16cid:durableId="1866291249">
    <w:abstractNumId w:val="7"/>
  </w:num>
  <w:num w:numId="6" w16cid:durableId="1132600979">
    <w:abstractNumId w:val="3"/>
  </w:num>
  <w:num w:numId="7" w16cid:durableId="1121414070">
    <w:abstractNumId w:val="2"/>
  </w:num>
  <w:num w:numId="8" w16cid:durableId="1871991847">
    <w:abstractNumId w:val="1"/>
  </w:num>
  <w:num w:numId="9" w16cid:durableId="1112554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509C4"/>
    <w:rsid w:val="0029639D"/>
    <w:rsid w:val="00326F90"/>
    <w:rsid w:val="00AA1D8D"/>
    <w:rsid w:val="00B47730"/>
    <w:rsid w:val="00CB0664"/>
    <w:rsid w:val="00E35CFF"/>
    <w:rsid w:val="00FC693F"/>
    <w:rsid w:val="00FD5B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23A8F9"/>
  <w14:defaultImageDpi w14:val="300"/>
  <w15:docId w15:val="{AB5BAE26-B37F-4D84-8B90-38178417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10785</Words>
  <Characters>61478</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LENOVO</cp:lastModifiedBy>
  <cp:revision>2</cp:revision>
  <dcterms:created xsi:type="dcterms:W3CDTF">2013-12-23T23:15:00Z</dcterms:created>
  <dcterms:modified xsi:type="dcterms:W3CDTF">2025-01-27T16:17:00Z</dcterms:modified>
  <cp:category/>
</cp:coreProperties>
</file>