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F3BA1" w14:textId="77777777" w:rsidR="00980008" w:rsidRDefault="00000000">
      <w:r>
        <w:t xml:space="preserve">File Name: </w:t>
      </w:r>
      <w:proofErr w:type="spellStart"/>
      <w:r>
        <w:t>القدره</w:t>
      </w:r>
      <w:proofErr w:type="spellEnd"/>
      <w:r>
        <w:t xml:space="preserve"> </w:t>
      </w:r>
      <w:proofErr w:type="spellStart"/>
      <w:r>
        <w:t>اللغويه</w:t>
      </w:r>
      <w:proofErr w:type="spellEnd"/>
      <w:r>
        <w:t xml:space="preserve"> منبئ للمهارات الاجتماعيه للأطفال المتاخرين لغويا</w:t>
      </w:r>
    </w:p>
    <w:p w14:paraId="62CF5D30" w14:textId="77777777" w:rsidR="00980008" w:rsidRDefault="00000000">
      <w:r>
        <w:t>/دراسه تنبؤيه</w:t>
      </w:r>
    </w:p>
    <w:p w14:paraId="4836E223" w14:textId="77777777" w:rsidR="00980008" w:rsidRDefault="00000000">
      <w:r>
        <w:t>Header: المستخلص:</w:t>
      </w:r>
    </w:p>
    <w:p w14:paraId="7C8E4189" w14:textId="77777777" w:rsidR="00980008" w:rsidRDefault="00000000">
      <w:r>
        <w:t>Content:</w:t>
      </w:r>
    </w:p>
    <w:p w14:paraId="78752964" w14:textId="77777777" w:rsidR="00980008" w:rsidRDefault="00000000">
      <w:r>
        <w:t>هدفت الدراسه الكشف عن إسهام القدره اللغويه فى التنبؤ بالمهارات الاجتماعيه لعينه من الأطفال المتأخرين لغويا، فضلا عن بيان إختلاف كل من المهارات الاجتماعيه والقدره اللغويه باختلاف المستوى الاقتصادى والاجتماعى للأطفال، واعتمدت الدراسه على المنهج الوصفى الارتباطى لكونه أكثر موائمه لتحقيق أهداف الدراسه من خلال الفنيات السيكومتريه التى تم إعدادها بما يتناسب مع العينه تكونت العينه من  وتراوحت أعمارهم من  سنوات طبق عليهم مقياسين إعداد الباحثين، الأول مقياس القدره اللغويه وحصلت العينه على انحراف معيارى 2.88 ، والثانى مقياس تشخيص المهارات الاجتماعيه وحصلت العينه على انحراف معياري 6.17. واسفرت الدراسه عن اسهام القدره اللغويه بالتنبؤ بالمهارات الاجتماعيه فضلا عن اختلاف المهارات الاجتماعيه والقدره اللغويه باختلاف المستوى الاقتصادى والاجتماعى.</w:t>
      </w:r>
    </w:p>
    <w:p w14:paraId="41C1CEA6" w14:textId="77777777" w:rsidR="00980008" w:rsidRDefault="00000000">
      <w:r>
        <w:t>الكلمات الداله: القدره اللغويه، المهارات الاجتماعيه، التأخر اللغوى.</w:t>
      </w:r>
    </w:p>
    <w:p w14:paraId="432190BE" w14:textId="77777777" w:rsidR="00980008" w:rsidRDefault="00980008"/>
    <w:p w14:paraId="79BAAC13" w14:textId="77777777" w:rsidR="00980008" w:rsidRDefault="00000000">
      <w:r>
        <w:t>File Name: القدره اللغويه منبئ للمهارات الاجتماعيه للأطفال المتاخرين لغويا</w:t>
      </w:r>
    </w:p>
    <w:p w14:paraId="09685A0E" w14:textId="77777777" w:rsidR="00980008" w:rsidRDefault="00000000">
      <w:r>
        <w:t>/دراسه تنبؤيه</w:t>
      </w:r>
    </w:p>
    <w:p w14:paraId="03537606" w14:textId="77777777" w:rsidR="00980008" w:rsidRDefault="00000000">
      <w:r>
        <w:t>Header: مقدمه</w:t>
      </w:r>
    </w:p>
    <w:p w14:paraId="33E37ABB" w14:textId="77777777" w:rsidR="00980008" w:rsidRDefault="00000000">
      <w:r>
        <w:t>Content:</w:t>
      </w:r>
    </w:p>
    <w:p w14:paraId="38E81467" w14:textId="77777777" w:rsidR="00980008" w:rsidRDefault="00000000">
      <w:r>
        <w:t>تعد مرحله الطفوله مرحله محوريه فى بناء الشخصيه وينطلق منها سنوات التكوين فى هذه المرحله وتوضع اللبنات الأولى للشخصيه وما تتضمنه اسلوب تفكير ومهارات وقدرات مختلفه ,كما تعد مرحله الطفوله هى المرحله التاسيسيه التى تتأثر بها مراحل النمو اللاحقه ؛ مما يتطلب الاهتمام المجتمعي بتطوير الخدمات العلاجيه والارشاديه المقدمه للأطفال المتأخرين لغويا وأن هذه المرحله بمثابه رأس المال البشرى التى يسعى المجتمع لاستثمارها على النحو الأمثل مما يستوجب إعداد برامج ارشاديه للأطفال عامه والأطفال ذوى الاحتياجات الخاصه ولا سيما الأطفال المتأخرين لغويا حيث انهم بحاجه إلى إشباع حاجاتهم المختلفه بالإضافه الى أن قصور المهارات الاجتماعيه يكون عائقا كبيرا أمام تحرك الطفل نحو الآخرين , بل إنه قد يجعله يتحرك بعيدا عنهم دون توافقه أو تكيفه مع البيئه؛ومن ثم تأتى أهميه دراسه المتغيرات الإيجابيه المسهمه فى إثراء علاقاته المختلفه أن يتحرك الطفل نحو الآخرين وهو الأمر الذى يؤدى به إلى ان يحيا حياه سويه, وأن يحقق قدرا معقولا من الصحه النفسيه .</w:t>
      </w:r>
    </w:p>
    <w:p w14:paraId="3A63944D" w14:textId="77777777" w:rsidR="00980008" w:rsidRDefault="00980008"/>
    <w:p w14:paraId="193D227F" w14:textId="77777777" w:rsidR="00980008" w:rsidRDefault="00000000">
      <w:r>
        <w:t>File Name: القدره اللغويه منبئ للمهارات الاجتماعيه للأطفال المتاخرين لغويا</w:t>
      </w:r>
    </w:p>
    <w:p w14:paraId="5961116A" w14:textId="77777777" w:rsidR="00980008" w:rsidRDefault="00000000">
      <w:r>
        <w:t>/دراسه تنبؤيه</w:t>
      </w:r>
    </w:p>
    <w:p w14:paraId="7BE600F2" w14:textId="77777777" w:rsidR="00980008" w:rsidRDefault="00000000">
      <w:r>
        <w:t>Header: مشكله الدراسه:</w:t>
      </w:r>
    </w:p>
    <w:p w14:paraId="41BF4444" w14:textId="77777777" w:rsidR="00980008" w:rsidRDefault="00000000">
      <w:r>
        <w:t>Content:</w:t>
      </w:r>
    </w:p>
    <w:p w14:paraId="61AAC463" w14:textId="77777777" w:rsidR="00980008" w:rsidRDefault="00000000">
      <w:r>
        <w:t xml:space="preserve">تتبلور مشكله الدراسه فى الحاجه الماسه لدراسه المتغيرات الإيجابيه لدى الأطفال المتأخرين لغويا لأثراء مستوى المهارات الاجتماعيه والقدره اللغويه . وبتحليل نتائج الدراسه و كذلك الاحصاءات المختلفه ومراجعه التراث في هذا الشأن والإحصائيات </w:t>
      </w:r>
      <w:r>
        <w:lastRenderedPageBreak/>
        <w:t>المرتبطه بانخفاض المهارات الاجتماعيه واللغويه، فقد اشار  ان دعم الكفاءه الاجتماعيه و تنميه التواصل بشكل متزامن من خلال مرحله الطفوله يساهم في صقل مهاراتهم في الكفاءه الاجتماعيه ممن يعانون من تاخر في نمو اللغه كما اضاف أن المهارات اللغويه للاطفال في سن ما قبل المدرسه و التفاعل الاسري في الانشطه المختلفه له الاثر في دعم المهارات الاحتماعيه و اللغويه . أن انخفاض القدره اللغويه لها تأثير على المهارات الاجتماعيه لدى الأطفال المتأخرين لغويا منها المهارات والقدره على التمييز السمعى والتقليد والمحاكاه. ،  ،  ويكفيه تعبيرات الوجه وحركات اليدين والتعبيرات الانفعاليه  أن الذكور سجلوا درجات مرتفعه على انخفاض القدره اللغويه والمهارات الاجتماعيه بنسبه 20% مما يستدعى دراسه هذه الظاهره.</w:t>
      </w:r>
    </w:p>
    <w:p w14:paraId="6F3CE214" w14:textId="77777777" w:rsidR="00980008" w:rsidRDefault="00980008"/>
    <w:p w14:paraId="0DBA0A7C" w14:textId="77777777" w:rsidR="00980008" w:rsidRDefault="00000000">
      <w:r>
        <w:t>File Name: القدره اللغويه منبئ للمهارات الاجتماعيه للأطفال المتاخرين لغويا</w:t>
      </w:r>
    </w:p>
    <w:p w14:paraId="3530FC35" w14:textId="77777777" w:rsidR="00980008" w:rsidRDefault="00000000">
      <w:r>
        <w:t>/دراسه تنبؤيه</w:t>
      </w:r>
    </w:p>
    <w:p w14:paraId="334849D5" w14:textId="77777777" w:rsidR="00980008" w:rsidRDefault="00000000">
      <w:r>
        <w:t>Header: وعن الدراسات التى اشارت أن القدرات اللغويه منبئه للمهارات الاجتماعيه: + دراسه :</w:t>
      </w:r>
    </w:p>
    <w:p w14:paraId="77453C47" w14:textId="77777777" w:rsidR="00980008" w:rsidRDefault="00000000">
      <w:r>
        <w:t>Content:</w:t>
      </w:r>
    </w:p>
    <w:p w14:paraId="36267012" w14:textId="77777777" w:rsidR="00980008" w:rsidRDefault="00000000">
      <w:r>
        <w:t>أشارت إلى أن وجود علاقه ارتباطيه بين الحصيله اللغويه والمهارات الاجتماعيه لدى الأطفال المتأخرين لغويا.</w:t>
      </w:r>
    </w:p>
    <w:p w14:paraId="7BA63B2D" w14:textId="77777777" w:rsidR="00980008" w:rsidRDefault="00980008"/>
    <w:p w14:paraId="333928FB" w14:textId="77777777" w:rsidR="00980008" w:rsidRDefault="00000000">
      <w:r>
        <w:t>File Name: القدره اللغويه منبئ للمهارات الاجتماعيه للأطفال المتاخرين لغويا</w:t>
      </w:r>
    </w:p>
    <w:p w14:paraId="32E5F3EF" w14:textId="77777777" w:rsidR="00980008" w:rsidRDefault="00000000">
      <w:r>
        <w:t>/دراسه تنبؤيه</w:t>
      </w:r>
    </w:p>
    <w:p w14:paraId="3ACBEDFE" w14:textId="77777777" w:rsidR="00980008" w:rsidRDefault="00000000">
      <w:r>
        <w:t>Header: وعن الدراسات التى اشارت أن القدرات اللغويه منبئه للمهارات الاجتماعيه: + وكذلك دراسه :</w:t>
      </w:r>
    </w:p>
    <w:p w14:paraId="3C75FEC4" w14:textId="77777777" w:rsidR="00980008" w:rsidRDefault="00000000">
      <w:r>
        <w:t>Content:</w:t>
      </w:r>
    </w:p>
    <w:p w14:paraId="15BB88B6" w14:textId="77777777" w:rsidR="00980008" w:rsidRDefault="00000000">
      <w:r>
        <w:t>أن المهارات اللغويه يمكن التنبؤ من خلالها على اكتساب المهارات الاجتماعيه والتفاعل بينهم يكتشف سباقات اللغه والنمو الاجتماعى لدى الأطفال</w:t>
      </w:r>
    </w:p>
    <w:p w14:paraId="567869FC" w14:textId="77777777" w:rsidR="00980008" w:rsidRDefault="00980008"/>
    <w:p w14:paraId="6486C767" w14:textId="77777777" w:rsidR="00980008" w:rsidRDefault="00000000">
      <w:r>
        <w:t>File Name: القدره اللغويه منبئ للمهارات الاجتماعيه للأطفال المتاخرين لغويا</w:t>
      </w:r>
    </w:p>
    <w:p w14:paraId="219CB8F9" w14:textId="77777777" w:rsidR="00980008" w:rsidRDefault="00000000">
      <w:r>
        <w:t>/دراسه تنبؤيه</w:t>
      </w:r>
    </w:p>
    <w:p w14:paraId="1470FA48" w14:textId="77777777" w:rsidR="00980008" w:rsidRDefault="00000000">
      <w:r>
        <w:t>Header: وعن الدراسات التى اشارت أن القدرات اللغويه منبئه للمهارات الاجتماعيه: + ودراسه :</w:t>
      </w:r>
    </w:p>
    <w:p w14:paraId="4D3E5D1E" w14:textId="77777777" w:rsidR="00980008" w:rsidRDefault="00000000">
      <w:r>
        <w:t>Content:</w:t>
      </w:r>
    </w:p>
    <w:p w14:paraId="6C87343E" w14:textId="77777777" w:rsidR="00980008" w:rsidRDefault="00000000">
      <w:r>
        <w:t>أشارت إلى وجود علاقه بين الوظائف اللغويه وأثرها على اكتساب المهارات الاجتماعيه.</w:t>
      </w:r>
    </w:p>
    <w:p w14:paraId="19EC2164" w14:textId="77777777" w:rsidR="00980008" w:rsidRDefault="00980008"/>
    <w:p w14:paraId="12C9BE57" w14:textId="77777777" w:rsidR="00980008" w:rsidRDefault="00000000">
      <w:r>
        <w:t>File Name: القدره اللغويه منبئ للمهارات الاجتماعيه للأطفال المتاخرين لغويا</w:t>
      </w:r>
    </w:p>
    <w:p w14:paraId="6097CE3E" w14:textId="77777777" w:rsidR="00980008" w:rsidRDefault="00000000">
      <w:r>
        <w:t>/دراسه تنبؤيه</w:t>
      </w:r>
    </w:p>
    <w:p w14:paraId="3AD01B08" w14:textId="77777777" w:rsidR="00980008" w:rsidRDefault="00000000">
      <w:r>
        <w:t>Header: دراسات عن اختلاف اللغه والمهارات الاجتماعيه باختلاف المستوى الاقتصادى: + منها دراسه  :</w:t>
      </w:r>
    </w:p>
    <w:p w14:paraId="5CA9DB12" w14:textId="77777777" w:rsidR="00980008" w:rsidRDefault="00000000">
      <w:r>
        <w:lastRenderedPageBreak/>
        <w:t>Content:</w:t>
      </w:r>
    </w:p>
    <w:p w14:paraId="7B462138" w14:textId="77777777" w:rsidR="00980008" w:rsidRDefault="00000000">
      <w:r>
        <w:t>والتى اشارت إلى أنه كلما انخفض المستوى الاقتصادى يزداد تأخر نم اللغه لدى الأطفال كلما انخفض المستوى الاجتماعى والثقافى يزداد تأخر نمو اللغه لدى الأطفال، *ودراسه :</w:t>
      </w:r>
    </w:p>
    <w:p w14:paraId="4C755FD3" w14:textId="77777777" w:rsidR="00980008" w:rsidRDefault="00000000">
      <w:r>
        <w:t>والتى أشارت نتائجها أنه يوجد علاقه ارتباطيه بين القدره اللغويه والمستوى الاقتصادى،</w:t>
      </w:r>
    </w:p>
    <w:p w14:paraId="4DE9EC81" w14:textId="77777777" w:rsidR="00980008" w:rsidRDefault="00980008"/>
    <w:p w14:paraId="2222FC50" w14:textId="77777777" w:rsidR="00980008" w:rsidRDefault="00000000">
      <w:r>
        <w:t>File Name: القدره اللغويه منبئ للمهارات الاجتماعيه للأطفال المتاخرين لغويا</w:t>
      </w:r>
    </w:p>
    <w:p w14:paraId="33364EAC" w14:textId="77777777" w:rsidR="00980008" w:rsidRDefault="00000000">
      <w:r>
        <w:t>/دراسه تنبؤيه</w:t>
      </w:r>
    </w:p>
    <w:p w14:paraId="4574EC82" w14:textId="77777777" w:rsidR="00980008" w:rsidRDefault="00000000">
      <w:r>
        <w:t>Header: دراسات عن اختلاف اللغه والمهارات الاجتماعيه باختلاف المستوى الاقتصادى: + وكذلك دراسه  :</w:t>
      </w:r>
    </w:p>
    <w:p w14:paraId="31A210C4" w14:textId="77777777" w:rsidR="00980008" w:rsidRDefault="00000000">
      <w:r>
        <w:t>Content:</w:t>
      </w:r>
    </w:p>
    <w:p w14:paraId="316A0B5E" w14:textId="77777777" w:rsidR="00980008" w:rsidRDefault="00000000">
      <w:r>
        <w:t>والتى هدفت إلى اثر الطبقه الاجتماعيه والاقتصاديه على المحصول للغوى للأطفال.</w:t>
      </w:r>
    </w:p>
    <w:p w14:paraId="4C42D8A9" w14:textId="77777777" w:rsidR="00980008" w:rsidRDefault="00980008"/>
    <w:p w14:paraId="3B7E981F" w14:textId="77777777" w:rsidR="00980008" w:rsidRDefault="00000000">
      <w:r>
        <w:t>File Name: القدره اللغويه منبئ للمهارات الاجتماعيه للأطفال المتاخرين لغويا</w:t>
      </w:r>
    </w:p>
    <w:p w14:paraId="029EB71B" w14:textId="77777777" w:rsidR="00980008" w:rsidRDefault="00000000">
      <w:r>
        <w:t>/دراسه تنبؤيه</w:t>
      </w:r>
    </w:p>
    <w:p w14:paraId="1DE3321F" w14:textId="77777777" w:rsidR="00980008" w:rsidRDefault="00000000">
      <w:r>
        <w:t>Header: فى ضوء ما تقدم يمكن صياغه مشكله الدراسه وتحديها من خلال السؤاليين التاليين:</w:t>
      </w:r>
    </w:p>
    <w:p w14:paraId="3006824B" w14:textId="77777777" w:rsidR="00980008" w:rsidRDefault="00000000">
      <w:r>
        <w:t>Content:</w:t>
      </w:r>
    </w:p>
    <w:p w14:paraId="04C1361D" w14:textId="77777777" w:rsidR="00980008" w:rsidRDefault="00000000">
      <w:r>
        <w:t>ما مدى اسهام القدره اللغويه بالتنبؤ بالمهارات الاجتماعيه للأطفال المتأخرين لغويا؟</w:t>
      </w:r>
    </w:p>
    <w:p w14:paraId="0345B93A" w14:textId="77777777" w:rsidR="00980008" w:rsidRDefault="00000000">
      <w:r>
        <w:t>ما مدى اختلاف القدره اللغويه والمهارات الاجتماعيه باختلاف المستوى الاقتصادى والاجتماعى.</w:t>
      </w:r>
    </w:p>
    <w:p w14:paraId="24DF8C83" w14:textId="77777777" w:rsidR="00980008" w:rsidRDefault="00980008"/>
    <w:p w14:paraId="2F1E380A" w14:textId="77777777" w:rsidR="00980008" w:rsidRDefault="00000000">
      <w:r>
        <w:t>File Name: القدره اللغويه منبئ للمهارات الاجتماعيه للأطفال المتاخرين لغويا</w:t>
      </w:r>
    </w:p>
    <w:p w14:paraId="355895D3" w14:textId="77777777" w:rsidR="00980008" w:rsidRDefault="00000000">
      <w:r>
        <w:t>/دراسه تنبؤيه</w:t>
      </w:r>
    </w:p>
    <w:p w14:paraId="2278905A" w14:textId="77777777" w:rsidR="00980008" w:rsidRDefault="00000000">
      <w:r>
        <w:t>Header: فى ضوء أسئله الدراسه نصوغ الأهداف الإجرائيه فيما يلى:</w:t>
      </w:r>
    </w:p>
    <w:p w14:paraId="0646983A" w14:textId="77777777" w:rsidR="00980008" w:rsidRDefault="00000000">
      <w:r>
        <w:t>Content:</w:t>
      </w:r>
    </w:p>
    <w:p w14:paraId="5D4AA024" w14:textId="77777777" w:rsidR="00980008" w:rsidRDefault="00000000">
      <w:r>
        <w:t>التنبؤ بالمهارات الاجتماعيه من خلال القدره اللغويه للأطفال المتأخرين لغويا.</w:t>
      </w:r>
    </w:p>
    <w:p w14:paraId="12EE7254" w14:textId="77777777" w:rsidR="00980008" w:rsidRDefault="00000000">
      <w:r>
        <w:t>الكشف عن اختلاف كل من القدرات اللغويه والمهارات الاجتماعيه باختلاف المستوى الاقتصادى والأجتماعى.</w:t>
      </w:r>
    </w:p>
    <w:p w14:paraId="60A4AD8C" w14:textId="77777777" w:rsidR="00980008" w:rsidRDefault="00980008"/>
    <w:p w14:paraId="28A2B412" w14:textId="77777777" w:rsidR="00980008" w:rsidRDefault="00000000">
      <w:r>
        <w:t>File Name: القدره اللغويه منبئ للمهارات الاجتماعيه للأطفال المتاخرين لغويا</w:t>
      </w:r>
    </w:p>
    <w:p w14:paraId="04E2D2B6" w14:textId="77777777" w:rsidR="00980008" w:rsidRDefault="00000000">
      <w:r>
        <w:t>/دراسه تنبؤيه</w:t>
      </w:r>
    </w:p>
    <w:p w14:paraId="0CBA3E20" w14:textId="77777777" w:rsidR="00980008" w:rsidRDefault="00000000">
      <w:r>
        <w:lastRenderedPageBreak/>
        <w:t>Header: أهميه الدراسه: نتناولها من خلال عده مقومات كالآتى:</w:t>
      </w:r>
    </w:p>
    <w:p w14:paraId="5FEE1954" w14:textId="77777777" w:rsidR="00980008" w:rsidRDefault="00000000">
      <w:r>
        <w:t>Content:</w:t>
      </w:r>
    </w:p>
    <w:p w14:paraId="4C4EA533" w14:textId="77777777" w:rsidR="00980008" w:rsidRDefault="00000000">
      <w:r>
        <w:t>أهميه المتغيرات وفقا لما توافر لدى الباحثين من بيانات، ودراسات سابقه فإنه لم يسبق لدراسه عربيه ان تناولت متغيرى القدره اللغويه، المهارات الاجتماعيه لدى الأطفال المتأخرين لغويا أو جمعت بينهما فى دراسه واحده.</w:t>
      </w:r>
    </w:p>
    <w:p w14:paraId="00246EC5" w14:textId="77777777" w:rsidR="00980008" w:rsidRDefault="00000000">
      <w:r>
        <w:t>أهميه المجال البحثى: تنتمى هذه الدراسه لعده مجالات بحثيه فهى من حيث العينه تقع فى مجال علم نفس الفئات الخاصه، ومن حيث المتغيرات فهى تمثل علم نفس الاجتماعى وعلم النفس اللغوى والأمراض النفسيه.</w:t>
      </w:r>
    </w:p>
    <w:p w14:paraId="10BA3BDC" w14:textId="77777777" w:rsidR="00980008" w:rsidRDefault="00000000">
      <w:r>
        <w:t>الأهميه السيكومتريه: إن هذه الدراسه تضطلع ببناء مقياسين احدهما لقياس القدره اللغويه، والثانى لتشخيص المهارات الاجتماعيه وهذا يمثل إضافه لمجال القياس النفسى وفى ضوء ما سبق فان تعدديه المجال البحثى تعطى للدراسه أهميه خاصه.</w:t>
      </w:r>
    </w:p>
    <w:p w14:paraId="5397148E" w14:textId="77777777" w:rsidR="00980008" w:rsidRDefault="00980008"/>
    <w:p w14:paraId="65FC652E" w14:textId="77777777" w:rsidR="00980008" w:rsidRDefault="00000000">
      <w:r>
        <w:t>File Name: القدره اللغويه منبئ للمهارات الاجتماعيه للأطفال المتاخرين لغويا</w:t>
      </w:r>
    </w:p>
    <w:p w14:paraId="1EC280B6" w14:textId="77777777" w:rsidR="00980008" w:rsidRDefault="00000000">
      <w:r>
        <w:t>/دراسه تنبؤيه</w:t>
      </w:r>
    </w:p>
    <w:p w14:paraId="26D08848" w14:textId="77777777" w:rsidR="00980008" w:rsidRDefault="00000000">
      <w:r>
        <w:t>Header: محددات الدراسه: وتتمثل فى:</w:t>
      </w:r>
    </w:p>
    <w:p w14:paraId="2908F48B" w14:textId="77777777" w:rsidR="00980008" w:rsidRDefault="00000000">
      <w:r>
        <w:t>Content:</w:t>
      </w:r>
    </w:p>
    <w:p w14:paraId="579A4FC9" w14:textId="77777777" w:rsidR="00980008" w:rsidRDefault="00000000">
      <w:r>
        <w:t>عينه الدراسه: اعتمدت هذه الدراسه على عينه من الأطفال المتأخرين لغويا المترددين على مستشفى العباسيه قسم عياده الأطفال  وسنوضح ذلك لاحقا.</w:t>
      </w:r>
    </w:p>
    <w:p w14:paraId="55F3C34F" w14:textId="77777777" w:rsidR="00980008" w:rsidRDefault="00000000">
      <w:r>
        <w:t>منهج الدراسه: تم استخدام المنهج الوصفى الارتباطى بهدف الكشف عن العلاقه التنبؤيه بين القدرات اللغويه والمهارات الاجتماعيه للأطفال المتأخرين لغويا.</w:t>
      </w:r>
    </w:p>
    <w:p w14:paraId="0398A01E" w14:textId="77777777" w:rsidR="00980008" w:rsidRDefault="00000000">
      <w:r>
        <w:t>أدوات الدراسه: اعتمدت الدراسه على مقياس القدره اللغويه، مقياس المهارات الاجتماعيه للأطفال المتأخرين لغويا من اعداد الباحثين.</w:t>
      </w:r>
    </w:p>
    <w:p w14:paraId="11436064" w14:textId="77777777" w:rsidR="00980008" w:rsidRDefault="00000000">
      <w:r>
        <w:t>الإطار الزمنى: تتحدد نتائج الدراسه بالإطار النظرى لتطبيق الأدوات فقد استغرق التطبيق شهرين ابتداء من يوم 8 يناير 2022 وانتهاء بيوم 8 مارس 2022.</w:t>
      </w:r>
    </w:p>
    <w:p w14:paraId="60D5865C" w14:textId="77777777" w:rsidR="00980008" w:rsidRDefault="00000000">
      <w:r>
        <w:t>الإطار المكانى كما تحددت نتائج الدراسه بالمواقع الجغرافيه التى سحبت منها العينه والتى تمثلت فى مستشفى العباسيه للصحه النفسيه.</w:t>
      </w:r>
    </w:p>
    <w:p w14:paraId="7A9073CD" w14:textId="77777777" w:rsidR="00980008" w:rsidRDefault="00000000">
      <w:r>
        <w:t>الاساليب الاحصائيه: تتحدد هذه الأساليب فى ضوء أهداف الدراسه، وحجم العينه،و نوعيه الأدوات المستخدمه وكذلك الفروض المطروحه، وقد تم استخدام الحزمه الاحصائيه للعلوم الاجتماعيه SPSS للتحقق من صحه الفروض.</w:t>
      </w:r>
    </w:p>
    <w:p w14:paraId="12B76D65" w14:textId="77777777" w:rsidR="00980008" w:rsidRDefault="00980008"/>
    <w:p w14:paraId="21EC8127" w14:textId="77777777" w:rsidR="00980008" w:rsidRDefault="00000000">
      <w:r>
        <w:t>File Name: القدره اللغويه منبئ للمهارات الاجتماعيه للأطفال المتاخرين لغويا</w:t>
      </w:r>
    </w:p>
    <w:p w14:paraId="09237742" w14:textId="77777777" w:rsidR="00980008" w:rsidRDefault="00000000">
      <w:r>
        <w:t>/دراسه تنبؤيه</w:t>
      </w:r>
    </w:p>
    <w:p w14:paraId="30A2DA65" w14:textId="77777777" w:rsidR="00980008" w:rsidRDefault="00000000">
      <w:r>
        <w:t>Header: التعريفات الإجرائيه للمفاهيم الأساسيه: + أولا: القدره اللغويه: Language ability</w:t>
      </w:r>
    </w:p>
    <w:p w14:paraId="72A1301A" w14:textId="77777777" w:rsidR="00980008" w:rsidRDefault="00000000">
      <w:r>
        <w:t>Content:</w:t>
      </w:r>
    </w:p>
    <w:p w14:paraId="2CBF465D" w14:textId="77777777" w:rsidR="00980008" w:rsidRDefault="00000000">
      <w:r>
        <w:lastRenderedPageBreak/>
        <w:t>فى ضوء تحليل الأطر النظريه والتعريفات الاجرائيه وكذلك نتائج دراسه كل من , ,  ,  وكذلك دراسات ومقاييس كل من , waren 1991) , )، ، ، ، ، ، ، ، ، ، .</w:t>
      </w:r>
    </w:p>
    <w:p w14:paraId="40FB2D6F" w14:textId="77777777" w:rsidR="00980008" w:rsidRDefault="00000000">
      <w:r>
        <w:t>وبحساب معامل الشيوع للمفردات الناتجه على الروافد سالفه الذكر وقد أسفر ذلك عن عده مكونات تم إستبقاء تلك التى حظيت بتكرار وشيوع عالى وتتمثل فى (اللغه الاستقباليه والتعبيريه ثم انتقاء المفردات التى حظيت تكرارا تمثل المقياس اللغه الاستقباليهو اللغه التعبيريه ويتكون من المجموعات الضمنيه، استخدام الأشياء، الكم، المفردات والجمع، الأشكال الهندسيه، المثنى، الجمل القصيره والمركبه، فهم النفي، فهم الحال، المعكوسات، الوقت ليلا و نهار، ظرف مكان، سرد القصه، الترتيب الزمنى، الألوان، المهن ويقاس ذلك بالدرجه التى يحصل عليها على المقياس المعد لذلك.</w:t>
      </w:r>
    </w:p>
    <w:p w14:paraId="7F0AD862" w14:textId="77777777" w:rsidR="00980008" w:rsidRDefault="00980008"/>
    <w:p w14:paraId="5E1C185E" w14:textId="77777777" w:rsidR="00980008" w:rsidRDefault="00000000">
      <w:r>
        <w:t>File Name: القدره اللغويه منبئ للمهارات الاجتماعيه للأطفال المتاخرين لغويا</w:t>
      </w:r>
    </w:p>
    <w:p w14:paraId="76DFB639" w14:textId="77777777" w:rsidR="00980008" w:rsidRDefault="00000000">
      <w:r>
        <w:t>/دراسه تنبؤيه</w:t>
      </w:r>
    </w:p>
    <w:p w14:paraId="7F5E8E02" w14:textId="77777777" w:rsidR="00980008" w:rsidRDefault="00000000">
      <w:r>
        <w:t>Header: التعريفات الإجرائيه للمفاهيم الأساسيه: + ثانيا: المهارات الاجتماعيه: social skills</w:t>
      </w:r>
    </w:p>
    <w:p w14:paraId="697AD2BE" w14:textId="77777777" w:rsidR="00980008" w:rsidRDefault="00000000">
      <w:r>
        <w:t>Content:</w:t>
      </w:r>
    </w:p>
    <w:p w14:paraId="27F3B225" w14:textId="77777777" w:rsidR="00980008" w:rsidRDefault="00000000">
      <w:r>
        <w:t>فى ضوء تحليل الأطر النظريه، والتعريفات الإجرائيه وكذلك نتائج</w:t>
      </w:r>
    </w:p>
    <w:p w14:paraId="4B05F73A" w14:textId="77777777" w:rsidR="00980008" w:rsidRDefault="00000000">
      <w:r>
        <w:t>دراسه ،  ، ،</w:t>
      </w:r>
    </w:p>
    <w:p w14:paraId="3EEA5858" w14:textId="77777777" w:rsidR="00980008" w:rsidRDefault="00000000">
      <w:r>
        <w:t>، , , , , , . وقد أسفر ذلك عن عده مكونات تم الإبقاء على تلك التى حظيت بتكرار وشيوع عالى وتتمثل فى  وتقاس بالدرجه التى يحصل عليها المفحوص على المقياس المعد لذلك.</w:t>
      </w:r>
    </w:p>
    <w:p w14:paraId="3F4BED81" w14:textId="77777777" w:rsidR="00980008" w:rsidRDefault="00980008"/>
    <w:p w14:paraId="5EE336EB" w14:textId="77777777" w:rsidR="00980008" w:rsidRDefault="00000000">
      <w:r>
        <w:t>File Name: القدره اللغويه منبئ للمهارات الاجتماعيه للأطفال المتاخرين لغويا</w:t>
      </w:r>
    </w:p>
    <w:p w14:paraId="4DBEB308" w14:textId="77777777" w:rsidR="00980008" w:rsidRDefault="00000000">
      <w:r>
        <w:t>/دراسه تنبؤيه</w:t>
      </w:r>
    </w:p>
    <w:p w14:paraId="27E715B2" w14:textId="77777777" w:rsidR="00980008" w:rsidRDefault="00000000">
      <w:r>
        <w:t>Header: التعريفات الإجرائيه للمفاهيم الأساسيه: + ثالثا: التأخر اللغوى: Delayed language development</w:t>
      </w:r>
    </w:p>
    <w:p w14:paraId="673814B2" w14:textId="77777777" w:rsidR="00980008" w:rsidRDefault="00000000">
      <w:r>
        <w:t>Content:</w:t>
      </w:r>
    </w:p>
    <w:p w14:paraId="6D7ED1FE" w14:textId="77777777" w:rsidR="00980008" w:rsidRDefault="00000000">
      <w:r>
        <w:t>التعريف الإجرائى فى ضوء تحليل ودراسه تعريفات ومقاييس كل من  , , ،  ، ،  مع تعذر استخدام اللغه المنطوقه عدم قدره الطفل على التعبير عن أفكاره وتصوراته للآخرين وتفاعلاته الاجتماعيه من خلال التعبير عن المشاعر والأفكار واستخدام عدد مفردات ضئيلا، يصاحب ذلك اضطرابات سلوكيه ونفسيه، عدم القدره على تسميه الأشياء بمسمياتها مع وجود خطأ فى استخدام الأفعال والضمائر.</w:t>
      </w:r>
    </w:p>
    <w:p w14:paraId="354AFB9B" w14:textId="77777777" w:rsidR="00980008" w:rsidRDefault="00980008"/>
    <w:p w14:paraId="18A32661" w14:textId="77777777" w:rsidR="00980008" w:rsidRDefault="00000000">
      <w:r>
        <w:t>File Name: القدره اللغويه منبئ للمهارات الاجتماعيه للأطفال المتاخرين لغويا</w:t>
      </w:r>
    </w:p>
    <w:p w14:paraId="46040C23" w14:textId="77777777" w:rsidR="00980008" w:rsidRDefault="00000000">
      <w:r>
        <w:t>/دراسه تنبؤيه</w:t>
      </w:r>
    </w:p>
    <w:p w14:paraId="24527DB2" w14:textId="77777777" w:rsidR="00980008" w:rsidRDefault="00000000">
      <w:r>
        <w:t>Header: الإطار النظرى والدراسات السابقه: ونتناولها تبعا لمتغيرات الدراسه وذلك على النحو التالى:</w:t>
      </w:r>
    </w:p>
    <w:p w14:paraId="0BACED7C" w14:textId="77777777" w:rsidR="00980008" w:rsidRDefault="00000000">
      <w:r>
        <w:t>Content:</w:t>
      </w:r>
    </w:p>
    <w:p w14:paraId="041F5D08" w14:textId="77777777" w:rsidR="00980008" w:rsidRDefault="00980008"/>
    <w:p w14:paraId="4240AB1C" w14:textId="77777777" w:rsidR="00980008" w:rsidRDefault="00000000">
      <w:r>
        <w:t>File Name: القدره اللغويه منبئ للمهارات الاجتماعيه للأطفال المتاخرين لغويا</w:t>
      </w:r>
    </w:p>
    <w:p w14:paraId="45F13BA5" w14:textId="77777777" w:rsidR="00980008" w:rsidRDefault="00000000">
      <w:r>
        <w:t>/دراسه تنبؤيه</w:t>
      </w:r>
    </w:p>
    <w:p w14:paraId="528A070D" w14:textId="77777777" w:rsidR="00980008" w:rsidRDefault="00000000">
      <w:r>
        <w:t>Header: أولا: القدره اللغويه: Language ability والمفاهيم المرتبطه بها: + أالمهارات اللغويه language skills</w:t>
      </w:r>
    </w:p>
    <w:p w14:paraId="143D5CF6" w14:textId="77777777" w:rsidR="00980008" w:rsidRDefault="00000000">
      <w:r>
        <w:t>Content:</w:t>
      </w:r>
    </w:p>
    <w:p w14:paraId="1123F7AD" w14:textId="77777777" w:rsidR="00980008" w:rsidRDefault="00000000">
      <w:r>
        <w:t>إن الطفل يتصل ببيئته وبالآخرين من خلال اللغه وهذا الاتصال يكون فى عده صور فهو متحدث أو مستمع أو قارئ وبذلك مهارات الاتصال اللغوى هى الاستماع، الحديث، القراءه، الكتابه وليس هناك حدود فاصله بينهما إنما تتداخل وتتشابك مع بعضها فى الإنصات واكتساب المفرادات والتعبير عن الأفكار. .</w:t>
      </w:r>
    </w:p>
    <w:p w14:paraId="2BE16511" w14:textId="77777777" w:rsidR="00980008" w:rsidRDefault="00980008"/>
    <w:p w14:paraId="00EF0004" w14:textId="77777777" w:rsidR="00980008" w:rsidRDefault="00000000">
      <w:r>
        <w:t>File Name: القدره اللغويه منبئ للمهارات الاجتماعيه للأطفال المتاخرين لغويا</w:t>
      </w:r>
    </w:p>
    <w:p w14:paraId="6BE04DD3" w14:textId="77777777" w:rsidR="00980008" w:rsidRDefault="00000000">
      <w:r>
        <w:t>/دراسه تنبؤيه</w:t>
      </w:r>
    </w:p>
    <w:p w14:paraId="17169696" w14:textId="77777777" w:rsidR="00980008" w:rsidRDefault="00000000">
      <w:r>
        <w:t>Header: أولا: القدره اللغويه: Language ability والمفاهيم المرتبطه بها: + بالتواصل Communication</w:t>
      </w:r>
    </w:p>
    <w:p w14:paraId="589BABF7" w14:textId="77777777" w:rsidR="00980008" w:rsidRDefault="00000000">
      <w:r>
        <w:t>Content:</w:t>
      </w:r>
    </w:p>
    <w:p w14:paraId="67211AC3" w14:textId="77777777" w:rsidR="00980008" w:rsidRDefault="00000000">
      <w:r>
        <w:t>فى ضوء تحليل كل من جمال نافع 2008، عبد العزيز الشخص 1997، عادل عبد الله 2009 هو العمليه الفنيه الشامله التى تتضمن تبادل الأفكار والآراء والمشاعر بين الأفراد بقياس الوسائل والأساليب والإيماءات وتعبيرات الوجه وحركات اليدين والتعبيرات الإنفعاليه واللغه.</w:t>
      </w:r>
    </w:p>
    <w:p w14:paraId="7C0CAA97" w14:textId="77777777" w:rsidR="00980008" w:rsidRDefault="00980008"/>
    <w:p w14:paraId="0CF95773" w14:textId="77777777" w:rsidR="00980008" w:rsidRDefault="00000000">
      <w:r>
        <w:t>File Name: القدره اللغويه منبئ للمهارات الاجتماعيه للأطفال المتاخرين لغويا</w:t>
      </w:r>
    </w:p>
    <w:p w14:paraId="549C7C2A" w14:textId="77777777" w:rsidR="00980008" w:rsidRDefault="00000000">
      <w:r>
        <w:t>/دراسه تنبؤيه</w:t>
      </w:r>
    </w:p>
    <w:p w14:paraId="1254499A" w14:textId="77777777" w:rsidR="00980008" w:rsidRDefault="00000000">
      <w:r>
        <w:t>Header: أولا: القدره اللغويه: Language ability والمفاهيم المرتبطه بها: + ج الكلام Speech</w:t>
      </w:r>
    </w:p>
    <w:p w14:paraId="46985377" w14:textId="77777777" w:rsidR="00980008" w:rsidRDefault="00000000">
      <w:r>
        <w:t>Content:</w:t>
      </w:r>
    </w:p>
    <w:p w14:paraId="5CC6D0C0" w14:textId="77777777" w:rsidR="00980008" w:rsidRDefault="00000000">
      <w:r>
        <w:t xml:space="preserve">هو الإنتاج اللفظى للغه المنطوقه حيث ترتبط فيه الرموز المنطوقه بالأشياء والأفكار التى بدورها تشير للرموز التى ترتبط بها. </w:t>
      </w:r>
    </w:p>
    <w:p w14:paraId="52432B64" w14:textId="77777777" w:rsidR="00980008" w:rsidRDefault="00980008"/>
    <w:p w14:paraId="75E48CC4" w14:textId="77777777" w:rsidR="00980008" w:rsidRDefault="00000000">
      <w:r>
        <w:t>File Name: القدره اللغويه منبئ للمهارات الاجتماعيه للأطفال المتاخرين لغويا</w:t>
      </w:r>
    </w:p>
    <w:p w14:paraId="5BF93B8E" w14:textId="77777777" w:rsidR="00980008" w:rsidRDefault="00000000">
      <w:r>
        <w:t>/دراسه تنبؤيه</w:t>
      </w:r>
    </w:p>
    <w:p w14:paraId="036E9646" w14:textId="77777777" w:rsidR="00980008" w:rsidRDefault="00000000">
      <w:r>
        <w:t>Header: أولا: القدره اللغويه: Language ability والمفاهيم المرتبطه بها: + د اللغه Language</w:t>
      </w:r>
    </w:p>
    <w:p w14:paraId="4487AD2F" w14:textId="77777777" w:rsidR="00980008" w:rsidRDefault="00000000">
      <w:r>
        <w:t>Content:</w:t>
      </w:r>
    </w:p>
    <w:p w14:paraId="240BAEEE" w14:textId="77777777" w:rsidR="00980008" w:rsidRDefault="00000000">
      <w:r>
        <w:t>هى قدره ذهنيه مكتسبه يمثلها نسق يتكون من رموز منطوقه يتواصل بها أفراد المجتمع ويتفاعلون معها.</w:t>
      </w:r>
    </w:p>
    <w:p w14:paraId="6F42A58B" w14:textId="77777777" w:rsidR="00980008" w:rsidRDefault="00000000">
      <w:r>
        <w:lastRenderedPageBreak/>
        <w:t>الشفهيه  السمعيه بحكم العاده تنقسم اللغه إلى:</w:t>
      </w:r>
    </w:p>
    <w:p w14:paraId="6AD5B177" w14:textId="77777777" w:rsidR="00980008" w:rsidRDefault="00000000">
      <w:r>
        <w:t>اللغه الاستقباليه Receptive language وهو نمو القدره على فهم الكلمات عند الكثير من الأطفال وايضا قدره الطفل أن يستجيب لتعلميات بسيطه والقدره على التميز السمعى والتكامل البصرى.</w:t>
      </w:r>
    </w:p>
    <w:p w14:paraId="230618B2" w14:textId="77777777" w:rsidR="00980008" w:rsidRDefault="00000000">
      <w:r>
        <w:t>اللغه التعبيريه Expressive language: قدره الطفل على أن تكوين جمله من كلمتين ويقوم بمحادثه وتصل حصيلته إلى 200 كلمه واستخدام الضمائر والأفعال.</w:t>
      </w:r>
    </w:p>
    <w:p w14:paraId="3BEE1EE2" w14:textId="77777777" w:rsidR="00980008" w:rsidRDefault="00980008"/>
    <w:p w14:paraId="3923A31D" w14:textId="77777777" w:rsidR="00980008" w:rsidRDefault="00980008"/>
    <w:p w14:paraId="27354F4D" w14:textId="77777777" w:rsidR="00980008" w:rsidRDefault="00000000">
      <w:r>
        <w:t>File Name: القدره اللغويه منبئ للمهارات الاجتماعيه للأطفال المتاخرين لغويا</w:t>
      </w:r>
    </w:p>
    <w:p w14:paraId="4330068D" w14:textId="77777777" w:rsidR="00980008" w:rsidRDefault="00000000">
      <w:r>
        <w:t>/دراسه تنبؤيه</w:t>
      </w:r>
    </w:p>
    <w:p w14:paraId="2478374D" w14:textId="77777777" w:rsidR="00980008" w:rsidRDefault="00000000">
      <w:r>
        <w:t>Header: أولا: القدره اللغويه: Language ability والمفاهيم المرتبطه بها: + والتقليد أو المحاكاه Imitation</w:t>
      </w:r>
    </w:p>
    <w:p w14:paraId="32EE43EA" w14:textId="77777777" w:rsidR="00980008" w:rsidRDefault="00000000">
      <w:r>
        <w:t>Content:</w:t>
      </w:r>
    </w:p>
    <w:p w14:paraId="79B031A9" w14:textId="77777777" w:rsidR="00980008" w:rsidRDefault="00000000">
      <w:r>
        <w:t>هو النشاط العقلى الذى يساعد صياغه المفاهيم للطفل وبالتالى تكرار السلوك الإيجابى المرغوب به فى الأسره هى العامل الأكثر اهميه فى تشكيل سلوك الطفل وخاصه لغته وتعتبر الأم شخصا بالنسبه للطفل فى جميع مراحل نموه فهى تشبع حاجاته ورغباته كما أنها حافز إلى عالم الطفل وتساعده على اكتساب المهارات اللغويه فالعلاقه الطبيعيه بين الأم والطفل على التلفظ واصدار الأصوات يشجع على تعلم اللغه بشكل جيد وتهيئ له بيئه طبيعيه هادئه يساعده على الإدارك السمعى الدقيق فالتعليق اللفظى على المواقف التى يرددها الطفل يساعد على التمييز بين الأشياء المختلفه ويكتسب الخبره التى تساعده على اكتشاف العلاقات بين صوت معين وبعض المواقف والأحداث وبذلك ينتقل الطفل من استخدام كلمه إلى مراحل الكلمه التى يتبعها فكره .</w:t>
      </w:r>
    </w:p>
    <w:p w14:paraId="776E0F6F" w14:textId="77777777" w:rsidR="00980008" w:rsidRDefault="00980008"/>
    <w:p w14:paraId="54531D05" w14:textId="77777777" w:rsidR="00980008" w:rsidRDefault="00000000">
      <w:r>
        <w:t>File Name: القدره اللغويه منبئ للمهارات الاجتماعيه للأطفال المتاخرين لغويا</w:t>
      </w:r>
    </w:p>
    <w:p w14:paraId="138D20DC" w14:textId="77777777" w:rsidR="00980008" w:rsidRDefault="00000000">
      <w:r>
        <w:t>/دراسه تنبؤيه</w:t>
      </w:r>
    </w:p>
    <w:p w14:paraId="28325BCF" w14:textId="77777777" w:rsidR="00980008" w:rsidRDefault="00000000">
      <w:r>
        <w:t>Header: النظريات المفسره للقدره اللغويه ونشير لبعض منها فيما يلى: + نظريه التعلم الاجتماعى Bandura 1986, Sociallearing theory</w:t>
      </w:r>
    </w:p>
    <w:p w14:paraId="2EF8DD68" w14:textId="77777777" w:rsidR="00980008" w:rsidRDefault="00000000">
      <w:r>
        <w:t>Content:</w:t>
      </w:r>
    </w:p>
    <w:p w14:paraId="1C52A404" w14:textId="77777777" w:rsidR="00980008" w:rsidRDefault="00000000">
      <w:r>
        <w:t>إن ثمه أنواع معينه من السلوك يتم تعلمها عن طريق الملاحظه، وهذه العمليه نطلق عليها النمذجه عن طريق ملاحظه الطفل ما يجرى أمامه ويصوغه ويختزن المعلومات ويكون المفاهيم العقليه والمعرفيه التى تجعله يتعلم المفردات اللغويه، والقواعد اللغويه كما يعبر عن تعلمه نتيجه الاستشكاف النشط الفعال للبيئه والخبرات الحياتيه ،   أن اكتساب اللغه عن طريق التقليد والمحاكاه لذلك يتعلم الطفل اللغه التى يتكلم بها والديه من خلال المعزازات والمكافأه يستطيع الطفل تكرار السلوك المتعلم.</w:t>
      </w:r>
    </w:p>
    <w:p w14:paraId="296B0100" w14:textId="77777777" w:rsidR="00980008" w:rsidRDefault="00980008"/>
    <w:p w14:paraId="091224C9" w14:textId="77777777" w:rsidR="00980008" w:rsidRDefault="00000000">
      <w:r>
        <w:t>File Name: القدره اللغويه منبئ للمهارات الاجتماعيه للأطفال المتاخرين لغويا</w:t>
      </w:r>
    </w:p>
    <w:p w14:paraId="1819E6F3" w14:textId="77777777" w:rsidR="00980008" w:rsidRDefault="00000000">
      <w:r>
        <w:t>/دراسه تنبؤيه</w:t>
      </w:r>
    </w:p>
    <w:p w14:paraId="34BDA709" w14:textId="77777777" w:rsidR="00980008" w:rsidRDefault="00000000">
      <w:r>
        <w:t>Header: النظريات المفسره للقدره اللغويه ونشير لبعض منها فيما يلى: + النظريه الفطريه innate theory</w:t>
      </w:r>
    </w:p>
    <w:p w14:paraId="6ABDC4EE" w14:textId="77777777" w:rsidR="00980008" w:rsidRDefault="00000000">
      <w:r>
        <w:lastRenderedPageBreak/>
        <w:t>Content:</w:t>
      </w:r>
    </w:p>
    <w:p w14:paraId="0D38D54D" w14:textId="77777777" w:rsidR="00980008" w:rsidRDefault="00000000">
      <w:r>
        <w:t xml:space="preserve">يرى Chomsky 1993 أن اللغه الكلاميه قدره فطريه مخلوقه لدى الفرد وهى تعمل بنظام فى خلق اللغه والكلام أن الطفل يولد لديه استعداد فى اكتساب اللغه وعندما يستوعب الطفل القواعد المختلفه التى تعتمد عليها اللغه تتكون عنده القدره على الابتكار أي القدره على تركيب الجمل المختلفه التى يريدها فى الوقت والطرق المناسبين وصف  القدره الفطريه لدماغ الإنسان لفهم القواعد القياسيه للكلام ولفهم العلاقات الأساسيه بين الكلمات وقد اطلق عليها أداءه اكتساب اللغه Language Acquisitions أن الذى يسمعه الطفل يدخل فيها الاداه التى تقوم على معالجه وتحليل كل ما بداخلها من كلام ونتيجه لذلك يجمع الطفل الأفكار مع قواعد اللغه، ومن خلال هذه القدره العصبيه التوليديه، يستطيع الطفل انتاج اللغه وفهمها وبناء قواعدها وانتاج كلام نحوى ملائم بالاعتماد على نضح اللحاء المخى. </w:t>
      </w:r>
    </w:p>
    <w:p w14:paraId="585BA198" w14:textId="77777777" w:rsidR="00980008" w:rsidRDefault="00000000">
      <w:r>
        <w:t>ان اللغه نظام من الرموز المنطوقه أو المكتوبه التى يعبر بها الطفل من خلال تواصله وتعبيره من خلال اللعب التخيلى .</w:t>
      </w:r>
    </w:p>
    <w:p w14:paraId="4E532E04" w14:textId="77777777" w:rsidR="00980008" w:rsidRDefault="00980008"/>
    <w:p w14:paraId="68193B93" w14:textId="77777777" w:rsidR="00980008" w:rsidRDefault="00000000">
      <w:r>
        <w:t>File Name: القدره اللغويه منبئ للمهارات الاجتماعيه للأطفال المتاخرين لغويا</w:t>
      </w:r>
    </w:p>
    <w:p w14:paraId="2B0F545D" w14:textId="77777777" w:rsidR="00980008" w:rsidRDefault="00000000">
      <w:r>
        <w:t>/دراسه تنبؤيه</w:t>
      </w:r>
    </w:p>
    <w:p w14:paraId="06244516" w14:textId="77777777" w:rsidR="00980008" w:rsidRDefault="00000000">
      <w:r>
        <w:t>Header: النظريه الاجتماعيه الثقافيه Ocioculural theory 1978</w:t>
      </w:r>
    </w:p>
    <w:p w14:paraId="387B138A" w14:textId="77777777" w:rsidR="00980008" w:rsidRDefault="00000000">
      <w:r>
        <w:t>Content:</w:t>
      </w:r>
    </w:p>
    <w:p w14:paraId="64A977F6" w14:textId="77777777" w:rsidR="00980008" w:rsidRDefault="00000000">
      <w:r>
        <w:t>أشار Markowitz 1978 إلى أهميه البيئه الاجتماعيه لاكتساب اللغه ولكى يتعلم الطفل لغه لابد أن يكون قادر على التفاعل مع الأشخاص وأن تكون البيئه مشجعه،ومساعده للنمو اللغوى من خلال الأسره ودور الحضانه.</w:t>
      </w:r>
    </w:p>
    <w:p w14:paraId="546C089C" w14:textId="77777777" w:rsidR="00980008" w:rsidRDefault="00000000">
      <w:r>
        <w:t>وأن الطفل يتعامل مع العالم بفاعليه أكثر من خلال اللغه وتعزيز هويته من خلال اللغه ولذلك يجيب أن تكون البيئه مشبعه لتحقيق حاجاته البيولوجيه منها يأتى الدافع لتطوير كفاءته للتعامل مع البيئه وتفاعله معها من خلال اللغه وتطوير معنى الهويه.</w:t>
      </w:r>
    </w:p>
    <w:p w14:paraId="4F932642" w14:textId="77777777" w:rsidR="00980008" w:rsidRDefault="00000000">
      <w:r>
        <w:t>أن علاقه الطفل تكون متبادله بتبادل الأدوار والمشاعر والخبرات من خلال الأنشطه التى تنمو بها لغته وتحقق حاجاته المعنويه والنفسيه من أجل تحقيق ذاته فنحن فى الأساس نعتمد على الآخرين ونتعلم وتعتبر النماذج الاجتماعيه للطفل تلعب دور مهما فى التنشئه لأن من المهم أن تسمح التنظيمات الاجتماعيه الموجوده لقدرات الطفل وطاقته بالتطور والنمو لذلك تلبيه الاحتياجات الفسيولوجيه يمكن الطفل أن يركز على أمور أخرى وأيضا اشباع حاجات من الحب يساعده على تحقيق ذاته أن يكون قادر على التعلم من البيئه المحيطه ويقيم علاقات اجتماعيه .</w:t>
      </w:r>
    </w:p>
    <w:p w14:paraId="5B2F86CB" w14:textId="77777777" w:rsidR="00980008" w:rsidRDefault="00980008"/>
    <w:p w14:paraId="49530B43" w14:textId="77777777" w:rsidR="00980008" w:rsidRDefault="00000000">
      <w:r>
        <w:t>File Name: القدره اللغويه منبئ للمهارات الاجتماعيه للأطفال المتاخرين لغويا</w:t>
      </w:r>
    </w:p>
    <w:p w14:paraId="11E3EA4D" w14:textId="77777777" w:rsidR="00980008" w:rsidRDefault="00000000">
      <w:r>
        <w:t>/دراسه تنبؤيه</w:t>
      </w:r>
    </w:p>
    <w:p w14:paraId="6FA04118" w14:textId="77777777" w:rsidR="00980008" w:rsidRDefault="00000000">
      <w:r>
        <w:t>Header: سبل قياس وتشخيص القدرات اللغويه:</w:t>
      </w:r>
    </w:p>
    <w:p w14:paraId="71EE2D9A" w14:textId="77777777" w:rsidR="00980008" w:rsidRDefault="00000000">
      <w:r>
        <w:t>Content:</w:t>
      </w:r>
    </w:p>
    <w:p w14:paraId="59585EC3" w14:textId="77777777" w:rsidR="00980008" w:rsidRDefault="00000000">
      <w:r>
        <w:t>ونشير فى هذا المقام لبعض المقاييس واكثرها ارتباطا:</w:t>
      </w:r>
    </w:p>
    <w:p w14:paraId="2E383562" w14:textId="77777777" w:rsidR="00980008" w:rsidRDefault="00980008"/>
    <w:p w14:paraId="3D64C293" w14:textId="77777777" w:rsidR="00980008" w:rsidRDefault="00000000">
      <w:r>
        <w:t>File Name: القدره اللغويه منبئ للمهارات الاجتماعيه للأطفال المتاخرين لغويا</w:t>
      </w:r>
    </w:p>
    <w:p w14:paraId="5D89504D" w14:textId="77777777" w:rsidR="00980008" w:rsidRDefault="00000000">
      <w:r>
        <w:lastRenderedPageBreak/>
        <w:t>/دراسه تنبؤيه</w:t>
      </w:r>
    </w:p>
    <w:p w14:paraId="77DA7E13" w14:textId="77777777" w:rsidR="00980008" w:rsidRDefault="00000000">
      <w:r>
        <w:t>Header: سبل التدخل وإثراء القدرات اللغويه</w:t>
      </w:r>
    </w:p>
    <w:p w14:paraId="14239285" w14:textId="77777777" w:rsidR="00980008" w:rsidRDefault="00000000">
      <w:r>
        <w:t>Content:</w:t>
      </w:r>
    </w:p>
    <w:p w14:paraId="33B8B648" w14:textId="77777777" w:rsidR="00980008" w:rsidRDefault="00000000">
      <w:r>
        <w:t>ونشير لبعض البرامج المعنيه بذلك:</w:t>
      </w:r>
    </w:p>
    <w:p w14:paraId="5035CA50" w14:textId="77777777" w:rsidR="00980008" w:rsidRDefault="00000000">
      <w:r>
        <w:t>وفى هذا الصدد نشير إلى بعض الدراسات التى تناولت القدره اللغويه</w:t>
      </w:r>
    </w:p>
    <w:p w14:paraId="3A9F36F4" w14:textId="77777777" w:rsidR="00980008" w:rsidRDefault="00000000">
      <w:r>
        <w:t>تناولت دراسه  تصميم برنامج للأنشطه التعبيريه والأنشطه القصصيه لتنميه المهارات اللغويه لدى طفل الروضه وتكونت العينه من 60 طفل وطفله ممن تتراوح أعمارهم من  سنوات طبق عليهم قائمه تحليل المهارات اللغويه، ومقياس نمو المهارات واسفرت النتائج إلى فاعليه البرنامج لزياده المهارات اللغويه باستخدام الأنشطه القصصيه.</w:t>
      </w:r>
    </w:p>
    <w:p w14:paraId="090C0AF5" w14:textId="77777777" w:rsidR="00980008" w:rsidRDefault="00000000">
      <w:r>
        <w:t>وفى دراسه  تناولت فاعليه برنامج لعب أدوار القصه فى تنميه المهارات اللغويه لدى طفل الروضه، وتكونت العينه من 30 طفل وطفله ممن تتراوح أعمارهم من  سنوات وأسفرت النتائج عن زياده المهارات اللغويه للأطفال الذين خضعوا للبرنامج.</w:t>
      </w:r>
    </w:p>
    <w:p w14:paraId="2E0D0417" w14:textId="77777777" w:rsidR="00980008" w:rsidRDefault="00000000">
      <w:r>
        <w:t>وكذلك دراسه Jennifer Windsor 2011 والتى هدفت استخدام اللعب الرمزى لتطوير اللغه لدى  طفل تتراوح اعمارهم ما بين  شهر وذلك بهدف تقييم لغه الأطفال من خلال استخدام الرمزيه فى أدائهم اللغوى وأسفرت النتائج أن اكتساب المهارات اللغويه مرتبط بأساليب التعليم لدى الوالدين باستخدامهم اللعب الرمزى مع أطفالهم.</w:t>
      </w:r>
    </w:p>
    <w:p w14:paraId="4462AAD7" w14:textId="77777777" w:rsidR="00980008" w:rsidRDefault="00000000">
      <w:r>
        <w:t>وكذلك دراسه  والتى تناولت العلاقه بين مستوى الوالدين التعليمى والمتغيرات البيئه والنمو اللغوى تكونت العينه من  طفل من أطفال الحضانه طبق عليهم اختبار Roll واختبار Sund للنمو اللغوى، وأشارت النتائج أن المستوى التعليمى للأبوين كان له الأثر الأكبر فى النمو اللغوى لأطفال الحضانه.</w:t>
      </w:r>
    </w:p>
    <w:p w14:paraId="1840D4B2" w14:textId="77777777" w:rsidR="00980008" w:rsidRDefault="00000000">
      <w:r>
        <w:t>وفى نفس السياق كانت دراسه  بهدف استخدام بعض الوسائل التعليميه فى تنميه المفاهيم اللغويه للطفل واستخدمت تنميه المهارات الحسيه والعقليه واللغويه من خلال جذب انتباه الطفل وزياده مهاراته اللغويه من خلال الوسائل التعليميه المختلفه.</w:t>
      </w:r>
    </w:p>
    <w:p w14:paraId="0A2C7B4C" w14:textId="77777777" w:rsidR="00980008" w:rsidRDefault="00980008"/>
    <w:p w14:paraId="6782C2C9" w14:textId="77777777" w:rsidR="00980008" w:rsidRDefault="00000000">
      <w:r>
        <w:t>File Name: القدره اللغويه منبئ للمهارات الاجتماعيه للأطفال المتاخرين لغويا</w:t>
      </w:r>
    </w:p>
    <w:p w14:paraId="1E77915B" w14:textId="77777777" w:rsidR="00980008" w:rsidRDefault="00000000">
      <w:r>
        <w:t>/دراسه تنبؤيه</w:t>
      </w:r>
    </w:p>
    <w:p w14:paraId="6C101EF5" w14:textId="77777777" w:rsidR="00980008" w:rsidRDefault="00000000">
      <w:r>
        <w:t>Header: المحور الثانى: المهارات الاجتماعيه Social Skills</w:t>
      </w:r>
    </w:p>
    <w:p w14:paraId="4180811C" w14:textId="77777777" w:rsidR="00980008" w:rsidRDefault="00000000">
      <w:r>
        <w:t>Content:</w:t>
      </w:r>
    </w:p>
    <w:p w14:paraId="79E5DC6B" w14:textId="77777777" w:rsidR="00980008" w:rsidRDefault="00000000">
      <w:r>
        <w:t>المفاهيم المتداخله، ومن هذه المفاهيم نذكر ما يلى:</w:t>
      </w:r>
    </w:p>
    <w:p w14:paraId="0245FF7E" w14:textId="77777777" w:rsidR="00980008" w:rsidRDefault="00980008"/>
    <w:p w14:paraId="526739BF" w14:textId="77777777" w:rsidR="00980008" w:rsidRDefault="00000000">
      <w:r>
        <w:t>File Name: القدره اللغويه منبئ للمهارات الاجتماعيه للأطفال المتاخرين لغويا</w:t>
      </w:r>
    </w:p>
    <w:p w14:paraId="5D1F3E56" w14:textId="77777777" w:rsidR="00980008" w:rsidRDefault="00000000">
      <w:r>
        <w:t>/دراسه تنبؤيه</w:t>
      </w:r>
    </w:p>
    <w:p w14:paraId="12A753F1" w14:textId="77777777" w:rsidR="00980008" w:rsidRDefault="00000000">
      <w:r>
        <w:t xml:space="preserve">Header: المحور الثانى: المهارات الاجتماعيه Social Skills + الكفاءه الاجتماعيه: نموذج من المعارف والأنماط السلوكيه </w:t>
      </w:r>
    </w:p>
    <w:p w14:paraId="384C1134" w14:textId="77777777" w:rsidR="00980008" w:rsidRDefault="00000000">
      <w:r>
        <w:t>Content:</w:t>
      </w:r>
    </w:p>
    <w:p w14:paraId="593CCAC3" w14:textId="77777777" w:rsidR="00980008" w:rsidRDefault="00000000">
      <w:r>
        <w:lastRenderedPageBreak/>
        <w:t xml:space="preserve">مهاره التعاون Coperation skills هى يشارك الطفل بالعمل مع الجماعه بروح ايجابيه </w:t>
      </w:r>
    </w:p>
    <w:p w14:paraId="0C3B70A3" w14:textId="77777777" w:rsidR="00980008" w:rsidRDefault="00000000">
      <w:r>
        <w:t xml:space="preserve">المشاركه الوجدانيه Empathy skill: اقامه علاقات وديه مع الآخرين. </w:t>
      </w:r>
    </w:p>
    <w:p w14:paraId="5F5CCFDD" w14:textId="77777777" w:rsidR="00980008" w:rsidRDefault="00000000">
      <w:r>
        <w:t>مهاره تقبل الآخرين: تكوين علاقات ايجابيه مع الآخرين   .</w:t>
      </w:r>
    </w:p>
    <w:p w14:paraId="069F4966" w14:textId="77777777" w:rsidR="00980008" w:rsidRDefault="00980008"/>
    <w:p w14:paraId="27CF880D" w14:textId="77777777" w:rsidR="00980008" w:rsidRDefault="00000000">
      <w:r>
        <w:t>File Name: القدره اللغويه منبئ للمهارات الاجتماعيه للأطفال المتاخرين لغويا</w:t>
      </w:r>
    </w:p>
    <w:p w14:paraId="5FA324D3" w14:textId="77777777" w:rsidR="00980008" w:rsidRDefault="00000000">
      <w:r>
        <w:t>/دراسه تنبؤيه</w:t>
      </w:r>
    </w:p>
    <w:p w14:paraId="10C8A525" w14:textId="77777777" w:rsidR="00980008" w:rsidRDefault="00000000">
      <w:r>
        <w:t>Header: المحور الثانى: المهارات الاجتماعيه Social Skills + التعبير الاجتماعى Social Expressivity</w:t>
      </w:r>
    </w:p>
    <w:p w14:paraId="7C7444E5" w14:textId="77777777" w:rsidR="00980008" w:rsidRDefault="00000000">
      <w:r>
        <w:t>Content:</w:t>
      </w:r>
    </w:p>
    <w:p w14:paraId="1383F7D6" w14:textId="77777777" w:rsidR="00980008" w:rsidRDefault="00000000">
      <w:r>
        <w:t>ويشير إلى مهاره الفرد وقدرته على التعبير اللفظى ومشاركه الآخرين فى المواقف الاجتماعيه والحديث بطلاقه وكفاءه فى هذه المواقف.</w:t>
      </w:r>
    </w:p>
    <w:p w14:paraId="48C77CEC" w14:textId="77777777" w:rsidR="00980008" w:rsidRDefault="00980008"/>
    <w:p w14:paraId="28103BB5" w14:textId="77777777" w:rsidR="00980008" w:rsidRDefault="00000000">
      <w:r>
        <w:t>File Name: القدره اللغويه منبئ للمهارات الاجتماعيه للأطفال المتاخرين لغويا</w:t>
      </w:r>
    </w:p>
    <w:p w14:paraId="11CF5DA8" w14:textId="77777777" w:rsidR="00980008" w:rsidRDefault="00000000">
      <w:r>
        <w:t>/دراسه تنبؤيه</w:t>
      </w:r>
    </w:p>
    <w:p w14:paraId="5B48B3C5" w14:textId="77777777" w:rsidR="00980008" w:rsidRDefault="00000000">
      <w:r>
        <w:t>Header: المحور الثانى: المهارات الاجتماعيه Social Skills + الضبط الاجتماعى: Social Control</w:t>
      </w:r>
    </w:p>
    <w:p w14:paraId="0F25802F" w14:textId="77777777" w:rsidR="00980008" w:rsidRDefault="00000000">
      <w:r>
        <w:t>Content:</w:t>
      </w:r>
    </w:p>
    <w:p w14:paraId="2CB348F7" w14:textId="77777777" w:rsidR="00980008" w:rsidRDefault="00000000">
      <w:r>
        <w:t>وهو مهاره لعب الدور وحضور الذات اجتماعيا ويتسم بأشخاص لديهم مهاره الثقه بالنفس ويقومون بأدوار اجتماعيه عديده والتكيف أيضا مع المواقف الاجتماعيه المختلفه ولديهم دور اجتماعى وتكوين المهارات التى هى سلوكيات مكتسبه تؤثر على الطفل وتفاعلاته وأن التواصل من الحاجات الاجتماعيه يحقق للطفل الحاجه إلى شعوره بالانتماء والتقدير وتحقيق الذات .</w:t>
      </w:r>
    </w:p>
    <w:p w14:paraId="750306EA" w14:textId="77777777" w:rsidR="00980008" w:rsidRDefault="00980008"/>
    <w:p w14:paraId="102D4163" w14:textId="77777777" w:rsidR="00980008" w:rsidRDefault="00000000">
      <w:r>
        <w:t>File Name: القدره اللغويه منبئ للمهارات الاجتماعيه للأطفال المتاخرين لغويا</w:t>
      </w:r>
    </w:p>
    <w:p w14:paraId="3332288A" w14:textId="77777777" w:rsidR="00980008" w:rsidRDefault="00000000">
      <w:r>
        <w:t>/دراسه تنبؤيه</w:t>
      </w:r>
    </w:p>
    <w:p w14:paraId="264A0B1A" w14:textId="77777777" w:rsidR="00980008" w:rsidRDefault="00000000">
      <w:r>
        <w:t xml:space="preserve">Header: النظريات المفسره للمهارات الاجتماعيه ومن أبرز هذه النظريات ما يلى: + النظريه السلوكيه </w:t>
      </w:r>
    </w:p>
    <w:p w14:paraId="0198BD8A" w14:textId="77777777" w:rsidR="00980008" w:rsidRDefault="00000000">
      <w:r>
        <w:t>Content:</w:t>
      </w:r>
    </w:p>
    <w:p w14:paraId="5BAC097C" w14:textId="77777777" w:rsidR="00980008" w:rsidRDefault="00000000">
      <w:r>
        <w:t>ومحتوى النظريه أن المهارات الاجتماعيه وما تتضمنه من القدره على التعبير الانفعالى والاجتماعى بطريقه لفظيه إلى جانب مهارات ضبط التعبيرات غير اللفظيه واستقبال انفعالات الآخرين وتفسيرها واستحضار الذات الاجتماعيه .</w:t>
      </w:r>
    </w:p>
    <w:p w14:paraId="71F4B648" w14:textId="77777777" w:rsidR="00980008" w:rsidRDefault="00000000">
      <w:r>
        <w:t>وهذا ما أكدت عليه النظريه السلوكيه عند اشارتها للدور الاجتماعى وقد اكدت على أن التدعيم سواء سلبى أو إيجابى فى تعديل السلوك، أي أن السلوك هو نتاج لعمليه تدعيم اجرائى باكتساب الطفل السلوك الإيجابى وتعزيز الاستجابه التى تصدر عنه لأن سلوك مرتبط بمفهوم المثير والاستجابه لتعلم الطفل للمهاره ويجب مكافأه الطفل لتكرار السلوك وتعزيزه.</w:t>
      </w:r>
    </w:p>
    <w:p w14:paraId="5401E476" w14:textId="77777777" w:rsidR="00980008" w:rsidRDefault="00980008"/>
    <w:p w14:paraId="67A669E4" w14:textId="77777777" w:rsidR="00980008" w:rsidRDefault="00000000">
      <w:r>
        <w:lastRenderedPageBreak/>
        <w:t>File Name: القدره اللغويه منبئ للمهارات الاجتماعيه للأطفال المتاخرين لغويا</w:t>
      </w:r>
    </w:p>
    <w:p w14:paraId="763946A9" w14:textId="77777777" w:rsidR="00980008" w:rsidRDefault="00000000">
      <w:r>
        <w:t>/دراسه تنبؤيه</w:t>
      </w:r>
    </w:p>
    <w:p w14:paraId="0E58C4BF" w14:textId="77777777" w:rsidR="00980008" w:rsidRDefault="00000000">
      <w:r>
        <w:t>Header: النظريات المفسره للمهارات الاجتماعيه ومن أبرز هذه النظريات ما يلى: + النظريه الاجتماعيه المعرفيه</w:t>
      </w:r>
    </w:p>
    <w:p w14:paraId="7E8096E5" w14:textId="77777777" w:rsidR="00980008" w:rsidRDefault="00000000">
      <w:r>
        <w:t>Content:</w:t>
      </w:r>
    </w:p>
    <w:p w14:paraId="2629C248" w14:textId="77777777" w:rsidR="00980008" w:rsidRDefault="00000000">
      <w:r>
        <w:t>Cognitive Social development Bandura, 1987</w:t>
      </w:r>
    </w:p>
    <w:p w14:paraId="2B0F1DFF" w14:textId="77777777" w:rsidR="00980008" w:rsidRDefault="00000000">
      <w:r>
        <w:t>محتوى النظريه أن سلوك الفرد، والبيئه، والعوامل الاجتماعيه، تتدخل وتتفاعل وتتبلور فى ثلاث مؤشرات هى:</w:t>
      </w:r>
    </w:p>
    <w:p w14:paraId="7DFE914E" w14:textId="77777777" w:rsidR="00980008" w:rsidRDefault="00000000">
      <w:r>
        <w:t>العوامل الذاتيه Factor personal ، العوامل السلوكيه Factor Behavioral ، العوامل البيئيه Environmental Factor</w:t>
      </w:r>
    </w:p>
    <w:p w14:paraId="2A195D17" w14:textId="77777777" w:rsidR="00980008" w:rsidRDefault="00000000">
      <w:r>
        <w:t>أن معظم أنواع السلوك الاجتماعى ذات هدف ويوجه للتنبؤ بسلوك الفرد وأن التعلم يتم عن طريق الملاحظه وأن مسلمات النظريه الاجتماعيه المعرفيه هى .</w:t>
      </w:r>
    </w:p>
    <w:p w14:paraId="2A1509A8" w14:textId="77777777" w:rsidR="00980008" w:rsidRDefault="00000000">
      <w:r>
        <w:t>ويشير بندورا أن الملاحظه هى المصدر الرئيسى لتعلم الطفل المهارات الاجتماعيه ويحدث التعلم بالملاحظه من خلال الانتباه حيث يلاحظ الطفل بيئته ويتعلم منها نموذج السلوك ويقوم الطفل اتقان مهاره اجتماعيه عن طريق ملاحظه الآخرين فى مواقف اجتماعيه ويكتسب افكار او صور عقليه أو ينظم الأفكار بصور أخرى تناسب المواقف الاجتماعيه الجديده من خلال التعلم من النموذج الاجتماعى الملاحظ فى البيئه .</w:t>
      </w:r>
    </w:p>
    <w:p w14:paraId="042044C2" w14:textId="77777777" w:rsidR="00980008" w:rsidRDefault="00980008"/>
    <w:p w14:paraId="64FA67F8" w14:textId="77777777" w:rsidR="00980008" w:rsidRDefault="00000000">
      <w:r>
        <w:t>File Name: القدره اللغويه منبئ للمهارات الاجتماعيه للأطفال المتاخرين لغويا</w:t>
      </w:r>
    </w:p>
    <w:p w14:paraId="75737659" w14:textId="77777777" w:rsidR="00980008" w:rsidRDefault="00000000">
      <w:r>
        <w:t>/دراسه تنبؤيه</w:t>
      </w:r>
    </w:p>
    <w:p w14:paraId="69902BB1" w14:textId="77777777" w:rsidR="00980008" w:rsidRDefault="00000000">
      <w:r>
        <w:t>Header: النظريات المفسره للمهارات الاجتماعيه ومن أبرز هذه النظريات ما يلى: + نظريه التعلم بالنمذجه Modeling Learning</w:t>
      </w:r>
    </w:p>
    <w:p w14:paraId="5AE90CC7" w14:textId="77777777" w:rsidR="00980008" w:rsidRDefault="00000000">
      <w:r>
        <w:t>Content:</w:t>
      </w:r>
    </w:p>
    <w:p w14:paraId="399C0237" w14:textId="77777777" w:rsidR="00980008" w:rsidRDefault="00000000">
      <w:r>
        <w:t>لأن نظريه التعلم الاجتماعى حلقه وصل بين النظريات المعرفيه والسلوكيه نظريات الارتباط بين المثير والاستجابه تؤكد النظريه أن مبدأ الحتميه التبادليه فى عمليه التعلم من حيث التفاعل بين مكونات رئيسيه هى السلوك والمحددات المرتبطه بالشخص والمحددات البيئيه وتنطلق هذه النظريه من أساس أن الطفل يعيش ضمن مجموعه من الأفرد ويتفاعل معهم فهو يلاحظ سلوكيات وعادات الأفراد، ويعمل على تعلمها من خلال الملاحظه والتقليد وأن العمليات المعرفيه تتوسط بين الملاحظه والأنماط السلوكيه، ويكتسب الطفل مهاراته الاجتماعيه المتعلمه من خلال البيئه ونمو الكفاءه الاجتماعيه ليحقق التوافق النفسى.</w:t>
      </w:r>
    </w:p>
    <w:p w14:paraId="310DBC3E" w14:textId="77777777" w:rsidR="00980008" w:rsidRDefault="00980008"/>
    <w:p w14:paraId="76FB5C34" w14:textId="77777777" w:rsidR="00980008" w:rsidRDefault="00000000">
      <w:r>
        <w:t>سبل قياس وتشخيص المهارات الاجتماعيه:</w:t>
      </w:r>
    </w:p>
    <w:p w14:paraId="240D343F" w14:textId="77777777" w:rsidR="00980008" w:rsidRDefault="00000000">
      <w:r>
        <w:t>سبل تنميه المهارات الاجتماعيه</w:t>
      </w:r>
    </w:p>
    <w:p w14:paraId="299A2A62" w14:textId="77777777" w:rsidR="00980008" w:rsidRDefault="00980008"/>
    <w:p w14:paraId="1A58AEBF" w14:textId="77777777" w:rsidR="00980008" w:rsidRDefault="00000000">
      <w:r>
        <w:t>File Name: القدره اللغويه منبئ للمهارات الاجتماعيه للأطفال المتاخرين لغويا</w:t>
      </w:r>
    </w:p>
    <w:p w14:paraId="57349141" w14:textId="77777777" w:rsidR="00980008" w:rsidRDefault="00000000">
      <w:r>
        <w:lastRenderedPageBreak/>
        <w:t>/دراسه تنبؤيه</w:t>
      </w:r>
    </w:p>
    <w:p w14:paraId="16B5497A" w14:textId="77777777" w:rsidR="00980008" w:rsidRDefault="00000000">
      <w:r>
        <w:t>Header: وهذا الصدد نشير إلى بعض الدراسات التى تناولت المهارات الإجتماعيه + وعن دراسه الهاشمى 2016</w:t>
      </w:r>
    </w:p>
    <w:p w14:paraId="43D07F26" w14:textId="77777777" w:rsidR="00980008" w:rsidRDefault="00000000">
      <w:r>
        <w:t>Content:</w:t>
      </w:r>
    </w:p>
    <w:p w14:paraId="30AAA6A1" w14:textId="77777777" w:rsidR="00980008" w:rsidRDefault="00000000">
      <w:r>
        <w:t>بعنوان فاعليه برنامج مقرح فى الألعاب التربويه لتنميه بعض المهارت الإجتماعيه تكونت العينه من  طفلا تراوحت أعمارهم من  سنوات طبق عليهم مقياس المهارات الإجتماعيه المصور واشارت النتائج أنه يمكن تنميه المهارات الإجتماعيه بإستخدام الألعاب التربويه للأطفال.</w:t>
      </w:r>
    </w:p>
    <w:p w14:paraId="1DC72F74" w14:textId="77777777" w:rsidR="00980008" w:rsidRDefault="00980008"/>
    <w:p w14:paraId="7D743B1F" w14:textId="77777777" w:rsidR="00980008" w:rsidRDefault="00000000">
      <w:r>
        <w:t>File Name: القدره اللغويه منبئ للمهارات الاجتماعيه للأطفال المتاخرين لغويا</w:t>
      </w:r>
    </w:p>
    <w:p w14:paraId="6F0D0720" w14:textId="77777777" w:rsidR="00980008" w:rsidRDefault="00000000">
      <w:r>
        <w:t>/دراسه تنبؤيه</w:t>
      </w:r>
    </w:p>
    <w:p w14:paraId="61D741FF" w14:textId="77777777" w:rsidR="00980008" w:rsidRDefault="00000000">
      <w:r>
        <w:t>Header: وهذا الصدد نشير إلى بعض الدراسات التى تناولت المهارات الإجتماعيه + وكذلك دراسه يوسف كمال 2014</w:t>
      </w:r>
    </w:p>
    <w:p w14:paraId="1A0BB8B8" w14:textId="77777777" w:rsidR="00980008" w:rsidRDefault="00000000">
      <w:r>
        <w:t>Content:</w:t>
      </w:r>
    </w:p>
    <w:p w14:paraId="4EBA1F98" w14:textId="77777777" w:rsidR="00980008" w:rsidRDefault="00000000">
      <w:r>
        <w:t>تنميه المهارات الإجتماعيه للأطفال تكونت العينه من  طفل وطفله ممن تراوحت أعمارهم من  سنوات طبق عليهم مقياس المهارات الإجتماعيه وقائمه استماره المستوى الاقتصادى والإجتماعى وأسفرت النتائج عن امكانيه تنميه المهارات الإجتماعيه لدى الأطفال.</w:t>
      </w:r>
    </w:p>
    <w:p w14:paraId="555ADF43" w14:textId="77777777" w:rsidR="00980008" w:rsidRDefault="00980008"/>
    <w:p w14:paraId="1A33ED67" w14:textId="77777777" w:rsidR="00980008" w:rsidRDefault="00000000">
      <w:r>
        <w:t>File Name: القدره اللغويه منبئ للمهارات الاجتماعيه للأطفال المتاخرين لغويا</w:t>
      </w:r>
    </w:p>
    <w:p w14:paraId="552736A6" w14:textId="77777777" w:rsidR="00980008" w:rsidRDefault="00000000">
      <w:r>
        <w:t>/دراسه تنبؤيه</w:t>
      </w:r>
    </w:p>
    <w:p w14:paraId="5C685AEA" w14:textId="77777777" w:rsidR="00980008" w:rsidRDefault="00000000">
      <w:r>
        <w:t>Header: وهذا الصدد نشير إلى بعض الدراسات التى تناولت المهارات الإجتماعيه + وفى نفس السياق كانت دراسه Fujiki, Brinto 2014</w:t>
      </w:r>
    </w:p>
    <w:p w14:paraId="2A74B054" w14:textId="77777777" w:rsidR="00980008" w:rsidRDefault="00000000">
      <w:r>
        <w:t>Content:</w:t>
      </w:r>
    </w:p>
    <w:p w14:paraId="599D60E1" w14:textId="77777777" w:rsidR="00980008" w:rsidRDefault="00000000">
      <w:r>
        <w:t>والتى هدفت تنميه المهارات الإجتماعيه لأطفال الروضه، تكونت العينه من  طفل وطفله تراوحت أعمارهم من  سنوات طبق عليهم مقياس المهارات الإجتماعيه، وقائمه المستوى الاقتصادى والإجتماعى وأسفرت النتائج عن تنميه المهارات الإجتماعيه لدى الأطفال باختلاف المستوى الاقتصادى والاجتماعى لديهم.</w:t>
      </w:r>
    </w:p>
    <w:p w14:paraId="059A73D4" w14:textId="77777777" w:rsidR="00980008" w:rsidRDefault="00980008"/>
    <w:p w14:paraId="115A4890" w14:textId="77777777" w:rsidR="00980008" w:rsidRDefault="00000000">
      <w:r>
        <w:t>File Name: القدره اللغويه منبئ للمهارات الاجتماعيه للأطفال المتاخرين لغويا</w:t>
      </w:r>
    </w:p>
    <w:p w14:paraId="4F9E66CC" w14:textId="77777777" w:rsidR="00980008" w:rsidRDefault="00000000">
      <w:r>
        <w:t>/دراسه تنبؤيه</w:t>
      </w:r>
    </w:p>
    <w:p w14:paraId="0ADA7994" w14:textId="77777777" w:rsidR="00980008" w:rsidRDefault="00000000">
      <w:r>
        <w:t>Header: وهذا الصدد نشير إلى بعض الدراسات التى تناولت المهارات الإجتماعيه + وكذلك دراسه Caroline Carson2021</w:t>
      </w:r>
    </w:p>
    <w:p w14:paraId="7A76D198" w14:textId="77777777" w:rsidR="00980008" w:rsidRDefault="00000000">
      <w:r>
        <w:t>Content:</w:t>
      </w:r>
    </w:p>
    <w:p w14:paraId="3B53A237" w14:textId="77777777" w:rsidR="00980008" w:rsidRDefault="00000000">
      <w:r>
        <w:lastRenderedPageBreak/>
        <w:t>هدفت للكشف عن العلاقه التنبؤيه بين اللغه والمهارت الإجتماعيه للأطفال المتأخرين لغويا، وتكونت العينه من  طفل تتراوح أعمارهم من  سنوات، طبق عليهم مقياس اللغه، وقائمه المهارات الإجتماعيه وأشارت النتائج أن اللغه كانت مؤشر للكشف عن اكتساب المهارات الإجتماعيه لدى الأطفال.</w:t>
      </w:r>
    </w:p>
    <w:p w14:paraId="1282E456" w14:textId="77777777" w:rsidR="00980008" w:rsidRDefault="00980008"/>
    <w:p w14:paraId="427E6E3D" w14:textId="77777777" w:rsidR="00980008" w:rsidRDefault="00000000">
      <w:r>
        <w:t>File Name: القدره اللغويه منبئ للمهارات الاجتماعيه للأطفال المتاخرين لغويا</w:t>
      </w:r>
    </w:p>
    <w:p w14:paraId="07580071" w14:textId="77777777" w:rsidR="00980008" w:rsidRDefault="00000000">
      <w:r>
        <w:t>/دراسه تنبؤيه</w:t>
      </w:r>
    </w:p>
    <w:p w14:paraId="5615A034" w14:textId="77777777" w:rsidR="00980008" w:rsidRDefault="00000000">
      <w:r>
        <w:t>Header: المحور الثالث التأخر اللغوى Delay Language</w:t>
      </w:r>
    </w:p>
    <w:p w14:paraId="16AFCABA" w14:textId="77777777" w:rsidR="00980008" w:rsidRDefault="00000000">
      <w:r>
        <w:t>Content:</w:t>
      </w:r>
    </w:p>
    <w:p w14:paraId="71010142" w14:textId="77777777" w:rsidR="00980008" w:rsidRDefault="00000000">
      <w:r>
        <w:t>النظريات المفسره للتأخر اللغوى: ونشير لأبرز هذه النظريات فيما يلى:</w:t>
      </w:r>
    </w:p>
    <w:p w14:paraId="4E9A29F3" w14:textId="77777777" w:rsidR="00980008" w:rsidRDefault="00980008"/>
    <w:p w14:paraId="0B483B8D" w14:textId="77777777" w:rsidR="00980008" w:rsidRDefault="00000000">
      <w:r>
        <w:t>File Name: القدره اللغويه منبئ للمهارات الاجتماعيه للأطفال المتاخرين لغويا</w:t>
      </w:r>
    </w:p>
    <w:p w14:paraId="6D2155C1" w14:textId="77777777" w:rsidR="00980008" w:rsidRDefault="00000000">
      <w:r>
        <w:t>/دراسه تنبؤيه</w:t>
      </w:r>
    </w:p>
    <w:p w14:paraId="32E3BC88" w14:textId="77777777" w:rsidR="00980008" w:rsidRDefault="00000000">
      <w:r>
        <w:t>Header: المحور الثالث التأخر اللغوى Delay Language + النظريه السلوكيه Learning theory</w:t>
      </w:r>
    </w:p>
    <w:p w14:paraId="65C48B24" w14:textId="77777777" w:rsidR="00980008" w:rsidRDefault="00000000">
      <w:r>
        <w:t>Content:</w:t>
      </w:r>
    </w:p>
    <w:p w14:paraId="401AC6D5" w14:textId="77777777" w:rsidR="00980008" w:rsidRDefault="00000000">
      <w:r>
        <w:t>قدم سكينر Skinner 1999 وجهه نظر مفصله لاكتساب اللغه فهو يرى أن اللغه عباره عن مهاره ينمو وجودها لدى الفرد ويتم تدعيمها عن طريق المكافأه وفى حال استخدام اللغه فإن المكافأه قد تكون أحد الاحتمالات عديده مثل التأييد الإجتماعى أو التقبل من الوالدين اي العلاقه بين التحليل السلوكى والأحداث العقليه والبيئه والمثيرات وتغيرات السلوك المتعلم.</w:t>
      </w:r>
    </w:p>
    <w:p w14:paraId="5E4AC2A7" w14:textId="77777777" w:rsidR="00980008" w:rsidRDefault="00000000">
      <w:r>
        <w:t>يشير سكينر تكرار استجابه الكلام</w:t>
      </w:r>
    </w:p>
    <w:p w14:paraId="751A625F" w14:textId="77777777" w:rsidR="00980008" w:rsidRDefault="00000000">
      <w:r>
        <w:t>الأولى: يستخدم الطفل استجابات تردديه حيث يحاكى صوتا يقوم به آخرون يظهرون التأييد فورا.</w:t>
      </w:r>
    </w:p>
    <w:p w14:paraId="103CD153" w14:textId="77777777" w:rsidR="00980008" w:rsidRDefault="00000000">
      <w:r>
        <w:t>الثانيه: تتمثل فى نوع الطلب حيث تبدأ كصوت عشوائى وتنتهى بإرتباط هذا الصوت بمعنى لدى الآخرين.</w:t>
      </w:r>
    </w:p>
    <w:p w14:paraId="0837058B" w14:textId="77777777" w:rsidR="00980008" w:rsidRDefault="00000000">
      <w:r>
        <w:t>الثالثه: تظهر فيها الاستجابه المتقنه يتم القيام بإحدى الاستجابات اللفظيه عن طريق المحاكاه عاده فى حضور الشئ .</w:t>
      </w:r>
    </w:p>
    <w:p w14:paraId="41DC554D" w14:textId="77777777" w:rsidR="00980008" w:rsidRDefault="00000000">
      <w:r>
        <w:t xml:space="preserve">وأيضا تشير إلى أن السلوك اللغوى مثل إلى سلوك آخر هو نتاج لعمليه تدعيم اجرائى باكتساب الطفل للغه وكل عباره لغويه وكل جزء منها ينطق الطفل المتعلم بها أنما هى شعور معين ويتعلم اللغه ويقلدها وتأتى الاستجابه وتعزيزها ويتم تكرارها واشار miller 2009 يجب تعزيز السلوك من أجل الحفاظ عليه يكون نوعين من المحفزات الثانويه والرئيسيه كى يظهر السلوك المطلوب </w:t>
      </w:r>
    </w:p>
    <w:p w14:paraId="3CC14077" w14:textId="77777777" w:rsidR="00980008" w:rsidRDefault="00980008"/>
    <w:p w14:paraId="5CD2F8BC" w14:textId="77777777" w:rsidR="00980008" w:rsidRDefault="00000000">
      <w:r>
        <w:t>File Name: القدره اللغويه منبئ للمهارات الاجتماعيه للأطفال المتاخرين لغويا</w:t>
      </w:r>
    </w:p>
    <w:p w14:paraId="249D2688" w14:textId="77777777" w:rsidR="00980008" w:rsidRDefault="00000000">
      <w:r>
        <w:t>/دراسه تنبؤيه</w:t>
      </w:r>
    </w:p>
    <w:p w14:paraId="3BDBE7E7" w14:textId="77777777" w:rsidR="00980008" w:rsidRDefault="00000000">
      <w:r>
        <w:t>Header: المحور الثالث التأخر اللغوى Delay Language + النظريه المعرفيه Cognitive theory1974 لبياجيه</w:t>
      </w:r>
    </w:p>
    <w:p w14:paraId="7E5C611B" w14:textId="77777777" w:rsidR="00980008" w:rsidRDefault="00000000">
      <w:r>
        <w:lastRenderedPageBreak/>
        <w:t>Content:</w:t>
      </w:r>
    </w:p>
    <w:p w14:paraId="390640FF" w14:textId="77777777" w:rsidR="00980008" w:rsidRDefault="00000000">
      <w:r>
        <w:t>أن اكتساب اللغه يجب أن ينظر إلى ضمن التطور العقلى للطفل، فالبناء اللغوى ينشأ من خلال التغيرات التى تحدث إدراك عبر مراحل النمو المتطوره، أن النمو يرتبط ارتباط وثيقا بالتطور المعرفى من خلال تطور العمليات العقليه، وتركز النظريه المعرفيه على ارتقاء الكفاءه اللغويه كنتيجه للتفاعل بين الطفل وبيئته ومع نظريه التعلم أن اللغه تكتسب عن طريق التقليد والتركيم لكلمات وجمل معينه، أن اكتساب اللغه عند بياجيه تعكس وظيفه ابداعيه فاكتساب التسميه المبكره للأشياء والأفعال وتكون نتيجه التقليد ثم يعاد تنظيمها بناء على تفاعل الطفل وحده التنظيمات تتمثل فى وجود استعداد للتعامل مع الرموز اللغويه من خلال تفاعل الطفل مع بيئته وأقامه علاقات اجتماعيه من خلال اللغه .</w:t>
      </w:r>
    </w:p>
    <w:p w14:paraId="3FF8379A" w14:textId="77777777" w:rsidR="00980008" w:rsidRDefault="00000000">
      <w:r>
        <w:t>سبل القياس وتشخيص التأخر اللغوى:</w:t>
      </w:r>
    </w:p>
    <w:p w14:paraId="3079D4EE" w14:textId="77777777" w:rsidR="00980008" w:rsidRDefault="00000000">
      <w:r>
        <w:t>سبل التدخل وعلاج التأخر اللغوى: نشير فيما يلى بعض هذه البرامج</w:t>
      </w:r>
    </w:p>
    <w:p w14:paraId="4CEA7AF6" w14:textId="77777777" w:rsidR="00980008" w:rsidRDefault="00980008"/>
    <w:p w14:paraId="5A7C1AAA" w14:textId="77777777" w:rsidR="00980008" w:rsidRDefault="00000000">
      <w:r>
        <w:t>File Name: القدره اللغويه منبئ للمهارات الاجتماعيه للأطفال المتاخرين لغويا</w:t>
      </w:r>
    </w:p>
    <w:p w14:paraId="6617C9CA" w14:textId="77777777" w:rsidR="00980008" w:rsidRDefault="00000000">
      <w:r>
        <w:t>/دراسه تنبؤيه</w:t>
      </w:r>
    </w:p>
    <w:p w14:paraId="39A54903" w14:textId="77777777" w:rsidR="00980008" w:rsidRDefault="00000000">
      <w:r>
        <w:t>Header: وفى هذا الصدد نشير إلى بعض الدراسات التى تناولت التأخر اللغوى + تناولت دراسه هاله علام 2011</w:t>
      </w:r>
    </w:p>
    <w:p w14:paraId="14EED0E2" w14:textId="77777777" w:rsidR="00980008" w:rsidRDefault="00000000">
      <w:r>
        <w:t>Content:</w:t>
      </w:r>
    </w:p>
    <w:p w14:paraId="28D02AF2" w14:textId="77777777" w:rsidR="00980008" w:rsidRDefault="00000000">
      <w:r>
        <w:t>بعنوان استخدام القصه فى تنميه بعض مهارات التواصل اللفظى وغير اللفظى لدى أطفال المتأخرين لغويا فى مرحله ما قبل المدرسه وهدفت إلى تنميه المهارات اللفظيه باستخدام القصه تكونت العينه من  طفل وطفله لديهم تأخر فى النمو اللغوى نتاج عن الحرمان البيئى تتراوح أعمارهم من  سنوات لديهم تأخر لغوى أشارت النتائج غلى فاعليه استخدام القصه لزياده القدره اللغويه ومهارات التواصل اللفظى لديهم.</w:t>
      </w:r>
    </w:p>
    <w:p w14:paraId="550C4C45" w14:textId="77777777" w:rsidR="00980008" w:rsidRDefault="00980008"/>
    <w:p w14:paraId="53D6E269" w14:textId="77777777" w:rsidR="00980008" w:rsidRDefault="00000000">
      <w:r>
        <w:t>File Name: القدره اللغويه منبئ للمهارات الاجتماعيه للأطفال المتاخرين لغويا</w:t>
      </w:r>
    </w:p>
    <w:p w14:paraId="75B8ACD5" w14:textId="77777777" w:rsidR="00980008" w:rsidRDefault="00000000">
      <w:r>
        <w:t>/دراسه تنبؤيه</w:t>
      </w:r>
    </w:p>
    <w:p w14:paraId="48CB6DA6" w14:textId="77777777" w:rsidR="00980008" w:rsidRDefault="00000000">
      <w:r>
        <w:t>Header: وفى هذا الصدد نشير إلى بعض الدراسات التى تناولت التأخر اللغوى + وأضافت دراسه صفاء حسين 2013:</w:t>
      </w:r>
    </w:p>
    <w:p w14:paraId="3F3A6653" w14:textId="77777777" w:rsidR="00980008" w:rsidRDefault="00000000">
      <w:r>
        <w:t>Content:</w:t>
      </w:r>
    </w:p>
    <w:p w14:paraId="3E746302" w14:textId="77777777" w:rsidR="00980008" w:rsidRDefault="00000000">
      <w:r>
        <w:t>التى اسفرت النتائج إلى اهميه استخدام برنامج تدريبى للأطفال المتأخرين لغويا لتحسين الأداء اللغوى طبق على عينه تتراوح أعمارهم ما بين  سنوات واستخدام مقياس الأداء اللغوى ومقياس النطق ومقياس ستانفورد  للتحقق من تحسن الأداء اللغوى.</w:t>
      </w:r>
    </w:p>
    <w:p w14:paraId="120709F0" w14:textId="77777777" w:rsidR="00980008" w:rsidRDefault="00980008"/>
    <w:p w14:paraId="3314F73B" w14:textId="77777777" w:rsidR="00980008" w:rsidRDefault="00000000">
      <w:r>
        <w:t>File Name: القدره اللغويه منبئ للمهارات الاجتماعيه للأطفال المتاخرين لغويا</w:t>
      </w:r>
    </w:p>
    <w:p w14:paraId="465D715E" w14:textId="77777777" w:rsidR="00980008" w:rsidRDefault="00000000">
      <w:r>
        <w:t>/دراسه تنبؤيه</w:t>
      </w:r>
    </w:p>
    <w:p w14:paraId="09D30250" w14:textId="77777777" w:rsidR="00980008" w:rsidRDefault="00000000">
      <w:r>
        <w:t>Header: وفى هذا الصدد نشير إلى بعض الدراسات التى تناولت التأخر اللغوى + وأضافت دراسه آلاء ملوش 2019:</w:t>
      </w:r>
    </w:p>
    <w:p w14:paraId="7F0C5E65" w14:textId="77777777" w:rsidR="00980008" w:rsidRDefault="00000000">
      <w:r>
        <w:t>Content:</w:t>
      </w:r>
    </w:p>
    <w:p w14:paraId="188E56C2" w14:textId="77777777" w:rsidR="00980008" w:rsidRDefault="00000000">
      <w:r>
        <w:lastRenderedPageBreak/>
        <w:t>كان هدفها التعرف على المشاركه الوالديه فى برنامج التدخل اللغوى المبكر للأطفال المتأخرين لغويا وتكونت العينه من  أعمارهم  طفل وطفله وطبق مقياس النمو اللغوى اعداد الباحثه وبرنامج التدخل اللغوى المبكر للأطفال اعداد الباحثه وأكدت النتائج أن المشاركه الوالديه فى برنامج التدخل المبكر أدى إلى تحسين اللغه التعبيريه لدى الأطفال المتأخرين لغويا.</w:t>
      </w:r>
    </w:p>
    <w:p w14:paraId="27A312F1" w14:textId="77777777" w:rsidR="00980008" w:rsidRDefault="00980008"/>
    <w:p w14:paraId="361A5F73" w14:textId="77777777" w:rsidR="00980008" w:rsidRDefault="00000000">
      <w:r>
        <w:t>File Name: القدره اللغويه منبئ للمهارات الاجتماعيه للأطفال المتاخرين لغويا</w:t>
      </w:r>
    </w:p>
    <w:p w14:paraId="2CCC8596" w14:textId="77777777" w:rsidR="00980008" w:rsidRDefault="00000000">
      <w:r>
        <w:t>/دراسه تنبؤيه</w:t>
      </w:r>
    </w:p>
    <w:p w14:paraId="3D2D97EB" w14:textId="77777777" w:rsidR="00980008" w:rsidRDefault="00000000">
      <w:r>
        <w:t>Header: وفى هذا الصدد نشير إلى بعض الدراسات التى تناولت التأخر اللغوى + وفى دراسه سماح ابراهيم 2020</w:t>
      </w:r>
    </w:p>
    <w:p w14:paraId="1929F6B4" w14:textId="77777777" w:rsidR="00980008" w:rsidRDefault="00000000">
      <w:r>
        <w:t>Content:</w:t>
      </w:r>
    </w:p>
    <w:p w14:paraId="79EA132E" w14:textId="77777777" w:rsidR="00980008" w:rsidRDefault="00000000">
      <w:r>
        <w:t>بعنوان برنامج إرشادى لتحسين الأداء اللغوى لأطفال ما قبل المدرسه المتأخرين لغويا على  طفل أعمارهم  سنوات ولتحقيق الهدف طبق برنامج لتحسين الأداء اللغوى، مقياس لغه وأكدت النتائج إلى زياده الأداء اللغوى لدى الأطفال المتأخرين لغويا من خلال البرنامج الإرشادى باختلاف المستوى الاقتصادى والاجتماعى.</w:t>
      </w:r>
    </w:p>
    <w:p w14:paraId="23EEC9F8" w14:textId="77777777" w:rsidR="00980008" w:rsidRDefault="00980008"/>
    <w:p w14:paraId="1AC6E51F" w14:textId="77777777" w:rsidR="00980008" w:rsidRDefault="00000000">
      <w:r>
        <w:t>File Name: القدره اللغويه منبئ للمهارات الاجتماعيه للأطفال المتاخرين لغويا</w:t>
      </w:r>
    </w:p>
    <w:p w14:paraId="5B508850" w14:textId="77777777" w:rsidR="00980008" w:rsidRDefault="00000000">
      <w:r>
        <w:t>/دراسه تنبؤيه</w:t>
      </w:r>
    </w:p>
    <w:p w14:paraId="3B8A4BCA" w14:textId="77777777" w:rsidR="00980008" w:rsidRDefault="00000000">
      <w:r>
        <w:t>Header: القدره اللغويه للأطفال المتأخرين لغويا دراسات ميدانيه ونشير لبعض هذه الدراسات فيما يلى: + فى دراسه June Ginsbory 2002 عن دور العمليات التعليميه فى اكتساب المهارات اللغويه للأطفال المتأخرين لغويا</w:t>
      </w:r>
    </w:p>
    <w:p w14:paraId="438A5F59" w14:textId="77777777" w:rsidR="00980008" w:rsidRDefault="00000000">
      <w:r>
        <w:t>Content:</w:t>
      </w:r>
    </w:p>
    <w:p w14:paraId="2E78A071" w14:textId="77777777" w:rsidR="00980008" w:rsidRDefault="00000000">
      <w:r>
        <w:t>ولتحقيق الهدف وطبق مقياس القدره اللغويه وقائمه المستوى الاجتماعى على  طفل وطفله ممن لديهم تأخر لغوى وأكدت النتائج أن المستوى الاجتماعى والاقتصادى له الدور فى تأخر اللغه لدى الأطفال.</w:t>
      </w:r>
    </w:p>
    <w:p w14:paraId="64AFD0FC" w14:textId="77777777" w:rsidR="00980008" w:rsidRDefault="00980008"/>
    <w:p w14:paraId="47F14DC1" w14:textId="77777777" w:rsidR="00980008" w:rsidRDefault="00000000">
      <w:r>
        <w:t>File Name: القدره اللغويه منبئ للمهارات الاجتماعيه للأطفال المتاخرين لغويا</w:t>
      </w:r>
    </w:p>
    <w:p w14:paraId="0F40C8C5" w14:textId="77777777" w:rsidR="00980008" w:rsidRDefault="00000000">
      <w:r>
        <w:t>/دراسه تنبؤيه</w:t>
      </w:r>
    </w:p>
    <w:p w14:paraId="4362F75F" w14:textId="77777777" w:rsidR="00980008" w:rsidRDefault="00000000">
      <w:r>
        <w:t>Header: القدره اللغويه للأطفال المتأخرين لغويا دراسات ميدانيه ونشير لبعض هذه الدراسات فيما يلى: + وفى دراسه معمر الهوانه 2006 للكشف عن العلاقه بين الأداء اللغوى والمستوى الاجتماعى والثقافى للأسر</w:t>
      </w:r>
    </w:p>
    <w:p w14:paraId="46B8CE21" w14:textId="77777777" w:rsidR="00980008" w:rsidRDefault="00000000">
      <w:r>
        <w:t>Content:</w:t>
      </w:r>
    </w:p>
    <w:p w14:paraId="3AC8A0EE" w14:textId="77777777" w:rsidR="00980008" w:rsidRDefault="00000000">
      <w:r>
        <w:t>ولتحقيق الهدف طبق مقياس اللغه اعداد محمد عماد الدين، وقائمه المستوى الاقتصادى والاجتماعى والثقافى على  طفل وطفله ممن تراوحت أعمارهم من  سنوات.</w:t>
      </w:r>
    </w:p>
    <w:p w14:paraId="3DD2953D" w14:textId="77777777" w:rsidR="00980008" w:rsidRDefault="00980008"/>
    <w:p w14:paraId="52B429A3" w14:textId="77777777" w:rsidR="00980008" w:rsidRDefault="00000000">
      <w:r>
        <w:t>File Name: القدره اللغويه منبئ للمهارات الاجتماعيه للأطفال المتاخرين لغويا</w:t>
      </w:r>
    </w:p>
    <w:p w14:paraId="64AE424E" w14:textId="77777777" w:rsidR="00980008" w:rsidRDefault="00000000">
      <w:r>
        <w:lastRenderedPageBreak/>
        <w:t>/دراسه تنبؤيه</w:t>
      </w:r>
    </w:p>
    <w:p w14:paraId="0C32A05A" w14:textId="77777777" w:rsidR="00980008" w:rsidRDefault="00000000">
      <w:r>
        <w:t>Header: القدره اللغويه للأطفال المتأخرين لغويا دراسات ميدانيه ونشير لبعض هذه الدراسات فيما يلى: + وعن دراسه قادرى حليمه 2009 وعنوانها الكفاءه اللغويه للأطفال المتأخرين لغويا وهدف الدراسه الكشف عن العلاقه بين الكفاءه اللغويه والمستوى التعليمى للوالدين</w:t>
      </w:r>
    </w:p>
    <w:p w14:paraId="0D3E5365" w14:textId="77777777" w:rsidR="00980008" w:rsidRDefault="00000000">
      <w:r>
        <w:t>Content:</w:t>
      </w:r>
    </w:p>
    <w:p w14:paraId="2B121419" w14:textId="77777777" w:rsidR="00980008" w:rsidRDefault="00000000">
      <w:r>
        <w:t>ولتحقيق الهدف طبق مقياس الكفاءه اللغويه وقائمه المستوى التعليمى على عينه  طفل وأكدت النتائج على وجود علاقه المستوى التعليمى بمستوى الكفاءه اللغويه للأطفال المتأخرين لغويا.</w:t>
      </w:r>
    </w:p>
    <w:p w14:paraId="6F99C4B7" w14:textId="77777777" w:rsidR="00980008" w:rsidRDefault="00980008"/>
    <w:p w14:paraId="791CA52D" w14:textId="77777777" w:rsidR="00980008" w:rsidRDefault="00000000">
      <w:r>
        <w:t>File Name: القدره اللغويه منبئ للمهارات الاجتماعيه للأطفال المتاخرين لغويا</w:t>
      </w:r>
    </w:p>
    <w:p w14:paraId="5AF9A38F" w14:textId="77777777" w:rsidR="00980008" w:rsidRDefault="00000000">
      <w:r>
        <w:t>/دراسه تنبؤيه</w:t>
      </w:r>
    </w:p>
    <w:p w14:paraId="36049AAA" w14:textId="77777777" w:rsidR="00980008" w:rsidRDefault="00000000">
      <w:r>
        <w:t>Header: القدره اللغويه للأطفال المتأخرين لغويا دراسات ميدانيه ونشير لبعض هذه الدراسات فيما يلى: + وكذلك دراسه عماد الفاو 2013 بعنوان تنميه اللغه وخفض عيوب النطق للأطفال المتأخرين لغويا</w:t>
      </w:r>
    </w:p>
    <w:p w14:paraId="69AE2CF1" w14:textId="77777777" w:rsidR="00980008" w:rsidRDefault="00000000">
      <w:r>
        <w:t>Content:</w:t>
      </w:r>
    </w:p>
    <w:p w14:paraId="59FF1ACD" w14:textId="77777777" w:rsidR="00980008" w:rsidRDefault="00000000">
      <w:r>
        <w:t>وهدفت تنميه اللغه الاستقباليه والتعبيريه وخفض عيوب النطق ولتحقيق الهدف طبق مقياس اللغه الاستقباليه واللغه التعبيريه، ومقياس عيوب النطق، ومقياس ستناتفورد بينيه الصوره الرابعه على عينه  طفل وطفله ممن تتراوح أعمارهم من  سنوات وأكدت النتائج عن تنميه اللغه الاستقباليه والتعبيريه للأطفال المتأخرين لغويا من خلال تدريبات لتنميه اللغه الاستقباليه والتعبيريه.</w:t>
      </w:r>
    </w:p>
    <w:p w14:paraId="2AB410FA" w14:textId="77777777" w:rsidR="00980008" w:rsidRDefault="00980008"/>
    <w:p w14:paraId="58FC0CE1" w14:textId="77777777" w:rsidR="00980008" w:rsidRDefault="00000000">
      <w:r>
        <w:t>File Name: القدره اللغويه منبئ للمهارات الاجتماعيه للأطفال المتاخرين لغويا</w:t>
      </w:r>
    </w:p>
    <w:p w14:paraId="5886E735" w14:textId="77777777" w:rsidR="00980008" w:rsidRDefault="00000000">
      <w:r>
        <w:t>/دراسه تنبؤيه</w:t>
      </w:r>
    </w:p>
    <w:p w14:paraId="4A60C36E" w14:textId="77777777" w:rsidR="00980008" w:rsidRDefault="00000000">
      <w:r>
        <w:t>Header: القدره اللغويه للأطفال المتأخرين لغويا دراسات ميدانيه ونشير لبعض هذه الدراسات فيما يلى: + أما دراسه Peter davies 2017 والتى هدفت استخدام القصص فى السرد الشفهى</w:t>
      </w:r>
    </w:p>
    <w:p w14:paraId="7D36315E" w14:textId="77777777" w:rsidR="00980008" w:rsidRDefault="00000000">
      <w:r>
        <w:t>Content:</w:t>
      </w:r>
    </w:p>
    <w:p w14:paraId="2310DE42" w14:textId="77777777" w:rsidR="00980008" w:rsidRDefault="00000000">
      <w:r>
        <w:t>وتحسن القدره اللغويه والطلاقه اللغويه ولتحقيق الهدف طبق مقياس القدره اللغويه ومقياس الطلاقه اللغويه، على  طفل وطفله ممن تتراوح اعمارهم من  وقد أكدت النتائج على تطور المهارات اللغويه باستخدام القصه.</w:t>
      </w:r>
    </w:p>
    <w:p w14:paraId="592B4E3C" w14:textId="77777777" w:rsidR="00980008" w:rsidRDefault="00980008"/>
    <w:p w14:paraId="6D653FD7" w14:textId="77777777" w:rsidR="00980008" w:rsidRDefault="00000000">
      <w:r>
        <w:t>File Name: القدره اللغويه منبئ للمهارات الاجتماعيه للأطفال المتاخرين لغويا</w:t>
      </w:r>
    </w:p>
    <w:p w14:paraId="604F1875" w14:textId="77777777" w:rsidR="00980008" w:rsidRDefault="00000000">
      <w:r>
        <w:t>/دراسه تنبؤيه</w:t>
      </w:r>
    </w:p>
    <w:p w14:paraId="556A3C5C" w14:textId="77777777" w:rsidR="00980008" w:rsidRDefault="00000000">
      <w:r>
        <w:t>Header: القدره اللغويه للأطفال المتأخرين لغويا دراسات ميدانيه ونشير لبعض هذه الدراسات فيما يلى: + وكذلك دراسه بعنوان مدى فاعليه برنامج ارشادى للتأهيل التخاطبى فى 2016 لنهى حسين</w:t>
      </w:r>
    </w:p>
    <w:p w14:paraId="679A78ED" w14:textId="77777777" w:rsidR="00980008" w:rsidRDefault="00000000">
      <w:r>
        <w:t>Content:</w:t>
      </w:r>
    </w:p>
    <w:p w14:paraId="2C1DFE55" w14:textId="77777777" w:rsidR="00980008" w:rsidRDefault="00000000">
      <w:r>
        <w:lastRenderedPageBreak/>
        <w:t>هدفت الدراسه علاج التأخر اللغوى لعينه الدراسه وطبق مقياس النمو اللغوى على عينه  طفل وطفله من تراوحت أعمارهم  سنوات، وأكدت النتائج على زياده النمو اللغوى من الطلاقه اللغويه والمفردات لدى الأطفال المتأخرين لغويا.</w:t>
      </w:r>
    </w:p>
    <w:p w14:paraId="15B2BB61" w14:textId="77777777" w:rsidR="00980008" w:rsidRDefault="00980008"/>
    <w:p w14:paraId="04CB2A12" w14:textId="77777777" w:rsidR="00980008" w:rsidRDefault="00000000">
      <w:r>
        <w:t>File Name: القدره اللغويه منبئ للمهارات الاجتماعيه للأطفال المتاخرين لغويا</w:t>
      </w:r>
    </w:p>
    <w:p w14:paraId="0119A000" w14:textId="77777777" w:rsidR="00980008" w:rsidRDefault="00000000">
      <w:r>
        <w:t>/دراسه تنبؤيه</w:t>
      </w:r>
    </w:p>
    <w:p w14:paraId="4F1BE0F6" w14:textId="77777777" w:rsidR="00980008" w:rsidRDefault="00000000">
      <w:r>
        <w:t>Header: المهارات الاجتماعيه للأطفال المتأخرين لغويا دراسات ميدانيه: + فى دراسه Paule meller 2010 بعنوان العلاقه بين اللغه والمهارات الاجتماعيه لدى المتأخرين لغويا:</w:t>
      </w:r>
    </w:p>
    <w:p w14:paraId="7B9229B6" w14:textId="77777777" w:rsidR="00980008" w:rsidRDefault="00000000">
      <w:r>
        <w:t>Content:</w:t>
      </w:r>
    </w:p>
    <w:p w14:paraId="31572973" w14:textId="77777777" w:rsidR="00980008" w:rsidRDefault="00000000">
      <w:r>
        <w:t>ولتحقيق الهدف طبق مقياس المهارات الاجتماعيه، ومقياس تطور اللغه على  طفل وطفله ممن تتراوح أعمارهم ، وأكدت النتائج أن التطور اللغوى له الأثر فى اكتساب المهارات الإجتماعيه.</w:t>
      </w:r>
    </w:p>
    <w:p w14:paraId="77DDDDD7" w14:textId="77777777" w:rsidR="00980008" w:rsidRDefault="00980008"/>
    <w:p w14:paraId="159482BC" w14:textId="77777777" w:rsidR="00980008" w:rsidRDefault="00000000">
      <w:r>
        <w:t>File Name: القدره اللغويه منبئ للمهارات الاجتماعيه للأطفال المتاخرين لغويا</w:t>
      </w:r>
    </w:p>
    <w:p w14:paraId="7D68230F" w14:textId="77777777" w:rsidR="00980008" w:rsidRDefault="00000000">
      <w:r>
        <w:t>/دراسه تنبؤيه</w:t>
      </w:r>
    </w:p>
    <w:p w14:paraId="1F160291" w14:textId="77777777" w:rsidR="00980008" w:rsidRDefault="00000000">
      <w:r>
        <w:t>Header: المهارات الاجتماعيه للأطفال المتأخرين لغويا دراسات ميدانيه: + وكذلك دراسه Karen stagnitti 2011 وعنوانها اللعب واللغه وعلاقتها بالمهارات الاجتماعيه للأطفال المتأخرين لغويا :</w:t>
      </w:r>
    </w:p>
    <w:p w14:paraId="2A6D41EE" w14:textId="77777777" w:rsidR="00980008" w:rsidRDefault="00000000">
      <w:r>
        <w:t>Content:</w:t>
      </w:r>
    </w:p>
    <w:p w14:paraId="3C87055A" w14:textId="77777777" w:rsidR="00980008" w:rsidRDefault="00000000">
      <w:r>
        <w:t>ولقد هدفت الدراسه استخدام اللعب لتنميه المهارات الاجتماعيه واللغويه للأطفال المتأخرين لغويا ولتحقيق الهدف طبقت أدوات الدراسه وبرنامج استخدام اللعب فى المواقف الاجتماعيه من خلال المسرح على عينه  طفل وطفله تتراوح أعمارهم  سنوات وخلصت النتائج إلى أن استخدام رموز اللعب أدت إلى اكتساب اللغه والتواصل الاجتماعى.</w:t>
      </w:r>
    </w:p>
    <w:p w14:paraId="22E528E3" w14:textId="77777777" w:rsidR="00980008" w:rsidRDefault="00980008"/>
    <w:p w14:paraId="4C5E421D" w14:textId="77777777" w:rsidR="00980008" w:rsidRDefault="00000000">
      <w:r>
        <w:t>File Name: القدره اللغويه منبئ للمهارات الاجتماعيه للأطفال المتاخرين لغويا</w:t>
      </w:r>
    </w:p>
    <w:p w14:paraId="571B2E79" w14:textId="77777777" w:rsidR="00980008" w:rsidRDefault="00000000">
      <w:r>
        <w:t>/دراسه تنبؤيه</w:t>
      </w:r>
    </w:p>
    <w:p w14:paraId="48D2ACED" w14:textId="77777777" w:rsidR="00980008" w:rsidRDefault="00000000">
      <w:r>
        <w:t>Header: المهارات الاجتماعيه للأطفال المتأخرين لغويا دراسات ميدانيه: + أما دراسه 2014 ورده عثمان فقد هدفت للكشف عن الآثار السلبيه الناتجه عن التأخر اللغوى على مفهوم الذات والمهارات الاجتماعيه :</w:t>
      </w:r>
    </w:p>
    <w:p w14:paraId="5540D930" w14:textId="77777777" w:rsidR="00980008" w:rsidRDefault="00000000">
      <w:r>
        <w:t>Content:</w:t>
      </w:r>
    </w:p>
    <w:p w14:paraId="33D8DF27" w14:textId="77777777" w:rsidR="00980008" w:rsidRDefault="00000000">
      <w:r>
        <w:t>ولتحقيق الهدف طبق مقياس المهارات الاجتماعيه ومقياس مفهوم الذات ومقياس اللغه على عينه  طفل وطفله ممن تتراوح من  سنوات وأكدت النتائح على أن التأخر اللغوى كان له الأثر فى عدم اكتساب المهارات الاجتماعيه للأطفال المتأخرين لغويا ومفهوم الذات لديهم.</w:t>
      </w:r>
    </w:p>
    <w:p w14:paraId="21F5B768" w14:textId="77777777" w:rsidR="00980008" w:rsidRDefault="00980008"/>
    <w:p w14:paraId="6A89DB42" w14:textId="77777777" w:rsidR="00980008" w:rsidRDefault="00000000">
      <w:r>
        <w:t>File Name: القدره اللغويه منبئ للمهارات الاجتماعيه للأطفال المتاخرين لغويا</w:t>
      </w:r>
    </w:p>
    <w:p w14:paraId="45AD61F2" w14:textId="77777777" w:rsidR="00980008" w:rsidRDefault="00000000">
      <w:r>
        <w:lastRenderedPageBreak/>
        <w:t>/دراسه تنبؤيه</w:t>
      </w:r>
    </w:p>
    <w:p w14:paraId="27935B21" w14:textId="77777777" w:rsidR="00980008" w:rsidRDefault="00000000">
      <w:r>
        <w:t>Header: المهارات الاجتماعيه للأطفال المتأخرين لغويا دراسات ميدانيه: + أما دراسه Susan Ellis 2020 وهدفت الدراسه الكشف على تأثير المهارات اللغويه على اكتساب المهارات الاجتماعيه:</w:t>
      </w:r>
    </w:p>
    <w:p w14:paraId="5B1BCF23" w14:textId="77777777" w:rsidR="00980008" w:rsidRDefault="00000000">
      <w:r>
        <w:t>Content:</w:t>
      </w:r>
    </w:p>
    <w:p w14:paraId="54E65CDD" w14:textId="77777777" w:rsidR="00980008" w:rsidRDefault="00000000">
      <w:r>
        <w:t>لتحقيق الهدف طبق مقياس تطور النمو اللغوى ومقياس المهارات الاجتماعيه  برنامج التدخل على عينه  طفل وطفله تتراوح أعمارهم  سنوات أكدت النتائج أهميه التدخل اللغوى المبكر لتطوير المهارات اللغويه والاجتماعيه.</w:t>
      </w:r>
    </w:p>
    <w:p w14:paraId="24855A63" w14:textId="77777777" w:rsidR="00980008" w:rsidRDefault="00980008"/>
    <w:p w14:paraId="2AE9421C" w14:textId="77777777" w:rsidR="00980008" w:rsidRDefault="00000000">
      <w:r>
        <w:t>File Name: القدره اللغويه منبئ للمهارات الاجتماعيه للأطفال المتاخرين لغويا</w:t>
      </w:r>
    </w:p>
    <w:p w14:paraId="519A0436" w14:textId="77777777" w:rsidR="00980008" w:rsidRDefault="00000000">
      <w:r>
        <w:t>/دراسه تنبؤيه</w:t>
      </w:r>
    </w:p>
    <w:p w14:paraId="1CA075DE" w14:textId="77777777" w:rsidR="00980008" w:rsidRDefault="00000000">
      <w:r>
        <w:t>Header: وعن دراسات القدره اللغويه والمهارات الاجتماعيه للمتأخرين لغويا دراسات ميدانيه: نشير لبعض منها فيما يلى + كانت نتائج دراسه محمد جوان 2015 حول تعديل اضطرابات النطق واللغه للأطفال المتأخرين لغويا:</w:t>
      </w:r>
    </w:p>
    <w:p w14:paraId="52D68EDA" w14:textId="77777777" w:rsidR="00980008" w:rsidRDefault="00000000">
      <w:r>
        <w:t>Content:</w:t>
      </w:r>
    </w:p>
    <w:p w14:paraId="0C332CCC" w14:textId="77777777" w:rsidR="00980008" w:rsidRDefault="00000000">
      <w:r>
        <w:t>طبق مقياس اللغه، وقائمه المستوى الاقتصادى والاجتماعى على عينه  من الأطفال المتأخرين لغويا ممن تتراوح أعمارهم من  سنوات، واشارت النتائج إلى ارتباط التأخر اللغوى بالمستوى الاجتماعى والثقافى والاقتصادى لأسر الأطفال.</w:t>
      </w:r>
    </w:p>
    <w:p w14:paraId="224A3B4B" w14:textId="77777777" w:rsidR="00980008" w:rsidRDefault="00980008"/>
    <w:p w14:paraId="14D17408" w14:textId="77777777" w:rsidR="00980008" w:rsidRDefault="00000000">
      <w:r>
        <w:t>File Name: القدره اللغويه منبئ للمهارات الاجتماعيه للأطفال المتاخرين لغويا</w:t>
      </w:r>
    </w:p>
    <w:p w14:paraId="425D0AD5" w14:textId="77777777" w:rsidR="00980008" w:rsidRDefault="00000000">
      <w:r>
        <w:t>/دراسه تنبؤيه</w:t>
      </w:r>
    </w:p>
    <w:p w14:paraId="06756280" w14:textId="77777777" w:rsidR="00980008" w:rsidRDefault="00000000">
      <w:r>
        <w:t>Header: وعن دراسات القدره اللغويه والمهارات الاجتماعيه للمتأخرين لغويا دراسات ميدانيه: نشير لبعض منها فيما يلى + وعن العلاقه بين البيئه الثقافيه والاقتصاديه للطفل ولغته ومدى تأثيرها على النمو اللغوى كانت دراسه Tambyraja 2017 ولتحقيق الهدف طبق مقياس التطور اللغوى وقائمه المستوى الاجتماعى والاقتصادى:</w:t>
      </w:r>
    </w:p>
    <w:p w14:paraId="60508929" w14:textId="77777777" w:rsidR="00980008" w:rsidRDefault="00000000">
      <w:r>
        <w:t>Content:</w:t>
      </w:r>
    </w:p>
    <w:p w14:paraId="0CAAE0BC" w14:textId="77777777" w:rsidR="00980008" w:rsidRDefault="00000000">
      <w:r>
        <w:t>على عينه  من الأطفال المتأخرين لغويا، وأكدت النتائج أنه لا توجد علاقه بين المستوى الثقافى والاقتصادى للأطفال على النمو اللغوى لديهم.</w:t>
      </w:r>
    </w:p>
    <w:p w14:paraId="127C42EC" w14:textId="77777777" w:rsidR="00980008" w:rsidRDefault="00980008"/>
    <w:p w14:paraId="44201B2B" w14:textId="77777777" w:rsidR="00980008" w:rsidRDefault="00000000">
      <w:r>
        <w:t>File Name: القدره اللغويه منبئ للمهارات الاجتماعيه للأطفال المتاخرين لغويا</w:t>
      </w:r>
    </w:p>
    <w:p w14:paraId="1EBF2CBF" w14:textId="77777777" w:rsidR="00980008" w:rsidRDefault="00000000">
      <w:r>
        <w:t>/دراسه تنبؤيه</w:t>
      </w:r>
    </w:p>
    <w:p w14:paraId="272452FC" w14:textId="77777777" w:rsidR="00980008" w:rsidRDefault="00000000">
      <w:r>
        <w:t>Header: وعن دراسات القدره اللغويه والمهارات الاجتماعيه للمتأخرين لغويا دراسات ميدانيه: نشير لبعض منها فيما يلى + وكذلك دراسه سمر يوسف 2018 والتى تناولت النمو اللغوى وأثره على التفاعل الاجتماعى من خلال برنامج إثرائى:</w:t>
      </w:r>
    </w:p>
    <w:p w14:paraId="37905ED8" w14:textId="77777777" w:rsidR="00980008" w:rsidRDefault="00000000">
      <w:r>
        <w:t>Content:</w:t>
      </w:r>
    </w:p>
    <w:p w14:paraId="38936161" w14:textId="77777777" w:rsidR="00980008" w:rsidRDefault="00000000">
      <w:r>
        <w:lastRenderedPageBreak/>
        <w:t>وطبق مقياس النمو اللغوى إعداد التهامى ومقياس ستنانفورد بينيه على  طفل ممن تتراوح أعمارهم من  سنوات وأكدت النتائج أن تحسن الأداء اللغوى للأطفال أدى بدوره إلى زياده المهارات الإجتماعيه.</w:t>
      </w:r>
    </w:p>
    <w:p w14:paraId="090BA913" w14:textId="77777777" w:rsidR="00980008" w:rsidRDefault="00980008"/>
    <w:p w14:paraId="1F61E16C" w14:textId="77777777" w:rsidR="00980008" w:rsidRDefault="00000000">
      <w:r>
        <w:t>File Name: القدره اللغويه منبئ للمهارات الاجتماعيه للأطفال المتاخرين لغويا</w:t>
      </w:r>
    </w:p>
    <w:p w14:paraId="0911A376" w14:textId="77777777" w:rsidR="00980008" w:rsidRDefault="00000000">
      <w:r>
        <w:t>/دراسه تنبؤيه</w:t>
      </w:r>
    </w:p>
    <w:p w14:paraId="04B89454" w14:textId="77777777" w:rsidR="00980008" w:rsidRDefault="00000000">
      <w:r>
        <w:t>Header: التعقيب على الدراسات السابقه ونجمل ذلك فيما يلى: + أولا: قضايا الاتفاق</w:t>
      </w:r>
    </w:p>
    <w:p w14:paraId="381EFF4E" w14:textId="77777777" w:rsidR="00980008" w:rsidRDefault="00000000">
      <w:r>
        <w:t>Content:</w:t>
      </w:r>
    </w:p>
    <w:p w14:paraId="1835344C" w14:textId="77777777" w:rsidR="00980008" w:rsidRDefault="00000000">
      <w:r>
        <w:t>اتفقت الدراسات السابقه وهى شيوع التأخر اللغوى لدى الأطفال واثره فى انخفاض المهارات الاجتماعيه والقدره اللغويه ,  ،  كما اتفقت على أن انخفاض القدره اللغويه على اكتساب المهارات الاجتماعيه والأثار السلبيه من الجانب النفسى والاجتماعى لدى الأطفال واشارت دراسات أن دور التدخل المبكر لتنميه المهارات اللغويه والاجتماعيه ودعم الأمهات والأباء لرفع مستوى الوعى لديهم اتفق دراسه   ،  أن التسجيل المبكر والوعى الأسرى له الدور فى تنميه المهارات اللغويه والاجتماعيه.</w:t>
      </w:r>
    </w:p>
    <w:p w14:paraId="4C23FCBC" w14:textId="77777777" w:rsidR="00980008" w:rsidRDefault="00000000">
      <w:r>
        <w:t>واتفقت أيضا دراسه  ،  أن المستوى الاجتماعى والاقتصادى والتعليمى لكل من الأباء والأمهات يرتبط برفع الكفاءه اللغويه من حيث اللغه الاستقباليه والتعبيريه والمهارات الاجتماعيه.</w:t>
      </w:r>
    </w:p>
    <w:p w14:paraId="1BA389D2" w14:textId="77777777" w:rsidR="00980008" w:rsidRDefault="00980008"/>
    <w:p w14:paraId="6BEB08BD" w14:textId="77777777" w:rsidR="00980008" w:rsidRDefault="00000000">
      <w:r>
        <w:t>File Name: القدره اللغويه منبئ للمهارات الاجتماعيه للأطفال المتاخرين لغويا</w:t>
      </w:r>
    </w:p>
    <w:p w14:paraId="32BB377E" w14:textId="77777777" w:rsidR="00980008" w:rsidRDefault="00000000">
      <w:r>
        <w:t>/دراسه تنبؤيه</w:t>
      </w:r>
    </w:p>
    <w:p w14:paraId="534CA7ED" w14:textId="77777777" w:rsidR="00980008" w:rsidRDefault="00000000">
      <w:r>
        <w:t>Header: التعقيب على الدراسات السابقه ونجمل ذلك فيما يلى: + القضايا الجدليه: وأن ثمه قضايا لم تحسم نتائجها بعد، نجملها فيما يلى:</w:t>
      </w:r>
    </w:p>
    <w:p w14:paraId="3ED3100E" w14:textId="77777777" w:rsidR="00980008" w:rsidRDefault="00000000">
      <w:r>
        <w:t>Content:</w:t>
      </w:r>
    </w:p>
    <w:p w14:paraId="421BC493" w14:textId="77777777" w:rsidR="00980008" w:rsidRDefault="00000000">
      <w:r>
        <w:t>إذا كانت دراسه  تؤكد على علاقه اللعب واللغه كأحد أبعاد التنميه والمهارات الاجتماعيه لدى الطفل، فى حين ركزت دراسات  على أن اللغه المنطوقه تشارك فى رفع مستوى العمليه التعليميه للطفل وبالتالى زياده القدره اللغويه والاجتماعيه، فى حين اضافت دراسه  دور القصص فى زياده القدره اللغويه وأن ثمه علاقه عكسيه بين القدره اللغويه والمهارات الاجتماعيه وعلاقتها بالمستوى الاجتماعى والاقتصادى والتعليمى للأسره ومنها  ، .</w:t>
      </w:r>
    </w:p>
    <w:p w14:paraId="3E510CED" w14:textId="77777777" w:rsidR="00980008" w:rsidRDefault="00980008"/>
    <w:p w14:paraId="4669AB8D" w14:textId="77777777" w:rsidR="00980008" w:rsidRDefault="00000000">
      <w:r>
        <w:t>File Name: القدره اللغويه منبئ للمهارات الاجتماعيه للأطفال المتاخرين لغويا</w:t>
      </w:r>
    </w:p>
    <w:p w14:paraId="5EE716B0" w14:textId="77777777" w:rsidR="00980008" w:rsidRDefault="00000000">
      <w:r>
        <w:t>/دراسه تنبؤيه</w:t>
      </w:r>
    </w:p>
    <w:p w14:paraId="625E4F4D" w14:textId="77777777" w:rsidR="00980008" w:rsidRDefault="00000000">
      <w:r>
        <w:t>Header: أوجه الاستفاده: أن ثمه فوائد عديده يمكن استخلاصها من تحليل الإطار النظرى والدراسات السابقه نجملها فيما يلى:</w:t>
      </w:r>
    </w:p>
    <w:p w14:paraId="5715365B" w14:textId="77777777" w:rsidR="00980008" w:rsidRDefault="00000000">
      <w:r>
        <w:t>Content:</w:t>
      </w:r>
    </w:p>
    <w:p w14:paraId="63D324C9" w14:textId="77777777" w:rsidR="00980008" w:rsidRDefault="00000000">
      <w:r>
        <w:t>ساعد الإطار النظرى على صياغه المفاهيم الإجرائيه على ابعاد المقاييس وعلى:</w:t>
      </w:r>
    </w:p>
    <w:p w14:paraId="36372A28" w14:textId="77777777" w:rsidR="00980008" w:rsidRDefault="00000000">
      <w:r>
        <w:t>إعداد مقياس المهارات الاجتماعيه.</w:t>
      </w:r>
    </w:p>
    <w:p w14:paraId="7D591306" w14:textId="77777777" w:rsidR="00980008" w:rsidRDefault="00000000">
      <w:r>
        <w:lastRenderedPageBreak/>
        <w:t>اعداد مقياس القدره اللغويه.</w:t>
      </w:r>
    </w:p>
    <w:p w14:paraId="5D3BCCDB" w14:textId="77777777" w:rsidR="00980008" w:rsidRDefault="00980008"/>
    <w:p w14:paraId="5A2EDB2D" w14:textId="77777777" w:rsidR="00980008" w:rsidRDefault="00000000">
      <w:r>
        <w:t>File Name: القدره اللغويه منبئ للمهارات الاجتماعيه للأطفال المتاخرين لغويا</w:t>
      </w:r>
    </w:p>
    <w:p w14:paraId="529B4395" w14:textId="77777777" w:rsidR="00980008" w:rsidRDefault="00000000">
      <w:r>
        <w:t>/دراسه تنبؤيه</w:t>
      </w:r>
    </w:p>
    <w:p w14:paraId="297C9D19" w14:textId="77777777" w:rsidR="00980008" w:rsidRDefault="00000000">
      <w:r>
        <w:t>Header: الجديد الذى تضيفه الدراسه: فإنه يتمثل :</w:t>
      </w:r>
    </w:p>
    <w:p w14:paraId="2CA38620" w14:textId="77777777" w:rsidR="00980008" w:rsidRDefault="00000000">
      <w:r>
        <w:t>Content:</w:t>
      </w:r>
    </w:p>
    <w:p w14:paraId="185D3C64" w14:textId="77777777" w:rsidR="00980008" w:rsidRDefault="00000000">
      <w:r>
        <w:t>إعداد مقياس المهارات الاجتماعيه.</w:t>
      </w:r>
    </w:p>
    <w:p w14:paraId="4BE275BC" w14:textId="77777777" w:rsidR="00980008" w:rsidRDefault="00000000">
      <w:r>
        <w:t>اعداد مقياس القدره اللغويه.</w:t>
      </w:r>
    </w:p>
    <w:p w14:paraId="49CB89FC" w14:textId="77777777" w:rsidR="00980008" w:rsidRDefault="00000000">
      <w:r>
        <w:t>كما تم صياغه فروض الدراسه فى ضوء اسئله الدراسه واهدافها ونتيجه تحليل الدراسات السابقه:</w:t>
      </w:r>
    </w:p>
    <w:p w14:paraId="20795679" w14:textId="77777777" w:rsidR="00980008" w:rsidRDefault="00000000">
      <w:r>
        <w:t>التنبؤ بالمهارات الاجتماعيه من خلال القدره اللغويه للأطفال المتأخرين لغويا.</w:t>
      </w:r>
    </w:p>
    <w:p w14:paraId="69F73632" w14:textId="77777777" w:rsidR="00980008" w:rsidRDefault="00000000">
      <w:r>
        <w:t>الكشف عن اختلاف كل من القدره اللغويه والمهارات الاجتماعيه للأطفال المتأخرين لغويا باختلاف المستوى الاقتصادى والاجتماعى.</w:t>
      </w:r>
    </w:p>
    <w:p w14:paraId="4BE71EFD" w14:textId="77777777" w:rsidR="00980008" w:rsidRDefault="00980008"/>
    <w:p w14:paraId="7C9CAF4A" w14:textId="77777777" w:rsidR="00980008" w:rsidRDefault="00000000">
      <w:r>
        <w:t>File Name: القدره اللغويه منبئ للمهارات الاجتماعيه للأطفال المتاخرين لغويا</w:t>
      </w:r>
    </w:p>
    <w:p w14:paraId="21FDB2DB" w14:textId="77777777" w:rsidR="00980008" w:rsidRDefault="00000000">
      <w:r>
        <w:t>/دراسه تنبؤيه</w:t>
      </w:r>
    </w:p>
    <w:p w14:paraId="1CC33089" w14:textId="77777777" w:rsidR="00980008" w:rsidRDefault="00000000">
      <w:r>
        <w:t>Header: منهج الدراسه وإجراءاتها:</w:t>
      </w:r>
    </w:p>
    <w:p w14:paraId="0729BB5C" w14:textId="77777777" w:rsidR="00980008" w:rsidRDefault="00000000">
      <w:r>
        <w:t>Content:</w:t>
      </w:r>
    </w:p>
    <w:p w14:paraId="670565C0" w14:textId="77777777" w:rsidR="00980008" w:rsidRDefault="00000000">
      <w:r>
        <w:t>أولا: منهج الدراسه:</w:t>
      </w:r>
    </w:p>
    <w:p w14:paraId="551D72D5" w14:textId="77777777" w:rsidR="00980008" w:rsidRDefault="00000000">
      <w:r>
        <w:t>اعتمدت هذه الدراسه على المنهج الوصفى الارتباطي حيث تحديد علاقه القدره اللغويه والمهارات الاجتماعيه، والكشف عن اسهام القدره اللغويه في التنبؤ بالمهارات الاجتماعيه مع بيان مدى اختلاف القدره اللغويه و المهارات الاجتماعيه باختلاف المستوى الاقتصادي و الاجتماعي</w:t>
      </w:r>
    </w:p>
    <w:p w14:paraId="65CB276C" w14:textId="77777777" w:rsidR="00980008" w:rsidRDefault="00980008"/>
    <w:p w14:paraId="3DB45677" w14:textId="77777777" w:rsidR="00980008" w:rsidRDefault="00000000">
      <w:r>
        <w:t>File Name: القدره اللغويه منبئ للمهارات الاجتماعيه للأطفال المتاخرين لغويا</w:t>
      </w:r>
    </w:p>
    <w:p w14:paraId="4A65F337" w14:textId="77777777" w:rsidR="00980008" w:rsidRDefault="00000000">
      <w:r>
        <w:t>/دراسه تنبؤيه</w:t>
      </w:r>
    </w:p>
    <w:p w14:paraId="4430529B" w14:textId="77777777" w:rsidR="00980008" w:rsidRDefault="00000000">
      <w:r>
        <w:t>Header: ثانيا: عينه الدراسه وتتضمن عده مجموعات نجملها فيما يلى:</w:t>
      </w:r>
    </w:p>
    <w:p w14:paraId="0CDDE50B" w14:textId="77777777" w:rsidR="00980008" w:rsidRDefault="00000000">
      <w:r>
        <w:t>Content:</w:t>
      </w:r>
    </w:p>
    <w:p w14:paraId="37A89D94" w14:textId="77777777" w:rsidR="00980008" w:rsidRDefault="00000000">
      <w:r>
        <w:t>عينه الكفاءه السيكومتريه : تضمنت  طفل من الأطفال المتأخرين لغويا المترددين على عياده الأطفال بمستشفى العباسيه بهدف جمع البيانات الاوليه و التحقق من الكفاءه السيكومتريه لمقاييس الدراسه .</w:t>
      </w:r>
    </w:p>
    <w:p w14:paraId="5AB214A6" w14:textId="77777777" w:rsidR="00980008" w:rsidRDefault="00980008"/>
    <w:p w14:paraId="7CCF14FE" w14:textId="77777777" w:rsidR="00980008" w:rsidRDefault="00000000">
      <w:r>
        <w:t>File Name: القدره اللغويه منبئ للمهارات الاجتماعيه للأطفال المتاخرين لغويا</w:t>
      </w:r>
    </w:p>
    <w:p w14:paraId="2F655BAC" w14:textId="77777777" w:rsidR="00980008" w:rsidRDefault="00000000">
      <w:r>
        <w:t>/دراسه تنبؤيه</w:t>
      </w:r>
    </w:p>
    <w:p w14:paraId="5E7A91A6" w14:textId="77777777" w:rsidR="00980008" w:rsidRDefault="00000000">
      <w:r>
        <w:t>Header: خصائص الأطفال نجملها فيما يلى:</w:t>
      </w:r>
    </w:p>
    <w:p w14:paraId="1F32880A" w14:textId="77777777" w:rsidR="00980008" w:rsidRDefault="00000000">
      <w:r>
        <w:t>Content:</w:t>
      </w:r>
    </w:p>
    <w:p w14:paraId="7099AF56" w14:textId="77777777" w:rsidR="00980008" w:rsidRDefault="00000000">
      <w:r>
        <w:t>تتراوح أعمار الاطفال من  سنوات، وتم اختيار هذه الفئه العمريه لان تأخير علاج التاخر اللغوي حتى بلوغ الطفل من السادسه هو سن الالتحاق بالمدرسه ربما يضع الطفل على حافه الخطر حيث تبقي هذه المشكله اللغويه ملاصقه له طوال حياته لذلك تم اختيار عينه الاطفال فى هذه الفئه من  سنوات.</w:t>
      </w:r>
    </w:p>
    <w:p w14:paraId="52E86FED" w14:textId="77777777" w:rsidR="00980008" w:rsidRDefault="00000000">
      <w:r>
        <w:t>تضمنت العينه من ذكور فقط، لأنهم يظهرون بعض الصعوبات فى فهم اللغه واستخدامها ويعزى ذلك إلى وجود صعوبه لديهم فى ترميز أفكارهم. لا يعانى الطفل من أي اعاقات أخرى Wolfgunang,1974, p23))</w:t>
      </w:r>
    </w:p>
    <w:p w14:paraId="3A1AB057" w14:textId="77777777" w:rsidR="00980008" w:rsidRDefault="00000000">
      <w:r>
        <w:t>اختلاف المستوي الاقتصادي والاجتماعي تم اختيار العينه متباينه المستوى الاقتصادى والاجتماعى فقد أقرت دراسه marshall2007 أن المستوي الاجتماعي و الاقتصادي من أهم العوامل الموثره على نمو اللغوي فالمستوي الاقتصادي والاجتماعي للطفل يتاثر بطبيعه البيئه التى يحيا فيها الطفلMarshall,2007,66)).</w:t>
      </w:r>
    </w:p>
    <w:p w14:paraId="2CEBB9E5" w14:textId="77777777" w:rsidR="00980008" w:rsidRDefault="00980008"/>
    <w:p w14:paraId="6A475A2F" w14:textId="77777777" w:rsidR="00980008" w:rsidRDefault="00000000">
      <w:r>
        <w:t>File Name: القدره اللغويه منبئ للمهارات الاجتماعيه للأطفال المتاخرين لغويا</w:t>
      </w:r>
    </w:p>
    <w:p w14:paraId="4E5BAEAA" w14:textId="77777777" w:rsidR="00980008" w:rsidRDefault="00000000">
      <w:r>
        <w:t>/دراسه تنبؤيه</w:t>
      </w:r>
    </w:p>
    <w:p w14:paraId="2E4897AF" w14:textId="77777777" w:rsidR="00980008" w:rsidRDefault="00000000">
      <w:r>
        <w:t>Header: أدوات البحث: وتتضمن عده مقاييس نجملها فيما يلى:</w:t>
      </w:r>
    </w:p>
    <w:p w14:paraId="31EFEBF1" w14:textId="77777777" w:rsidR="00980008" w:rsidRDefault="00000000">
      <w:r>
        <w:t>Content:</w:t>
      </w:r>
    </w:p>
    <w:p w14:paraId="5C3B4E72" w14:textId="77777777" w:rsidR="00980008" w:rsidRDefault="00980008"/>
    <w:p w14:paraId="6A3D59B5" w14:textId="77777777" w:rsidR="00980008" w:rsidRDefault="00000000">
      <w:r>
        <w:t>File Name: القدره اللغويه منبئ للمهارات الاجتماعيه للأطفال المتاخرين لغويا</w:t>
      </w:r>
    </w:p>
    <w:p w14:paraId="4EA75CFB" w14:textId="77777777" w:rsidR="00980008" w:rsidRDefault="00000000">
      <w:r>
        <w:t>/دراسه تنبؤيه</w:t>
      </w:r>
    </w:p>
    <w:p w14:paraId="05A6D610" w14:textId="77777777" w:rsidR="00980008" w:rsidRDefault="00000000">
      <w:r>
        <w:t>Header: أولا: مقياس المهارات الاجتماعيه:</w:t>
      </w:r>
    </w:p>
    <w:p w14:paraId="6C6EE539" w14:textId="77777777" w:rsidR="00980008" w:rsidRDefault="00000000">
      <w:r>
        <w:t>Content:</w:t>
      </w:r>
    </w:p>
    <w:p w14:paraId="755CAB7F" w14:textId="77777777" w:rsidR="00980008" w:rsidRDefault="00000000">
      <w:r>
        <w:t>تم اعداد هذا المقياس بمعرفه الباحثان، لأنه في حدود إطلاع الباحثين لم نجد أداه تناسب لتشخيص لفئه  وقد تم اجراء إجراء الخطوات التاليه:</w:t>
      </w:r>
    </w:p>
    <w:p w14:paraId="7F2C27A3" w14:textId="77777777" w:rsidR="00980008" w:rsidRDefault="00980008"/>
    <w:p w14:paraId="5BF985D5" w14:textId="77777777" w:rsidR="00980008" w:rsidRDefault="00000000">
      <w:r>
        <w:t>File Name: القدره اللغويه منبئ للمهارات الاجتماعيه للأطفال المتاخرين لغويا</w:t>
      </w:r>
    </w:p>
    <w:p w14:paraId="0E9032B2" w14:textId="77777777" w:rsidR="00980008" w:rsidRDefault="00000000">
      <w:r>
        <w:t>/دراسه تنبؤيه</w:t>
      </w:r>
    </w:p>
    <w:p w14:paraId="4CF582DF" w14:textId="77777777" w:rsidR="00980008" w:rsidRDefault="00000000">
      <w:r>
        <w:t>Header: اولا : دراسه النظريات ذات الصله:</w:t>
      </w:r>
    </w:p>
    <w:p w14:paraId="01AA854C" w14:textId="77777777" w:rsidR="00980008" w:rsidRDefault="00000000">
      <w:r>
        <w:lastRenderedPageBreak/>
        <w:t>Content:</w:t>
      </w:r>
    </w:p>
    <w:p w14:paraId="05C877C0" w14:textId="77777777" w:rsidR="00980008" w:rsidRDefault="00000000">
      <w:r>
        <w:t>تم الإطلاع على بعض النظريات التى تناولت متغير المهارات الاجتماعيه نظريه التعلم الاجتماعى لألبرت باندورا Bandura، النظريه السلوكيه واطسون Watson ونظريه التعلم سينكر skinner.</w:t>
      </w:r>
    </w:p>
    <w:p w14:paraId="76A6AAA2" w14:textId="77777777" w:rsidR="00980008" w:rsidRDefault="00980008"/>
    <w:p w14:paraId="72ED0E49" w14:textId="77777777" w:rsidR="00980008" w:rsidRDefault="00000000">
      <w:r>
        <w:t>File Name: القدره اللغويه منبئ للمهارات الاجتماعيه للأطفال المتاخرين لغويا</w:t>
      </w:r>
    </w:p>
    <w:p w14:paraId="0B4A0AC6" w14:textId="77777777" w:rsidR="00980008" w:rsidRDefault="00000000">
      <w:r>
        <w:t>/دراسه تنبؤيه</w:t>
      </w:r>
    </w:p>
    <w:p w14:paraId="328BF1F9" w14:textId="77777777" w:rsidR="00980008" w:rsidRDefault="00000000">
      <w:r>
        <w:t>Header: ثانيا: تحليل الدراسات السابقه:</w:t>
      </w:r>
    </w:p>
    <w:p w14:paraId="3DCE9F18" w14:textId="77777777" w:rsidR="00980008" w:rsidRDefault="00000000">
      <w:r>
        <w:t>Content:</w:t>
      </w:r>
    </w:p>
    <w:p w14:paraId="3ABA3A0E" w14:textId="77777777" w:rsidR="00980008" w:rsidRDefault="00000000">
      <w:r>
        <w:t>تم الإطلاع على بعض الدراسات السابقه التى تناولت متغير المهارات الاجتماعيه مثل دراسه , ,  .</w:t>
      </w:r>
    </w:p>
    <w:p w14:paraId="1551F8DD" w14:textId="77777777" w:rsidR="00980008" w:rsidRDefault="00980008"/>
    <w:p w14:paraId="04C4FE98" w14:textId="77777777" w:rsidR="00980008" w:rsidRDefault="00000000">
      <w:r>
        <w:t>File Name: القدره اللغويه منبئ للمهارات الاجتماعيه للأطفال المتاخرين لغويا</w:t>
      </w:r>
    </w:p>
    <w:p w14:paraId="1467CB90" w14:textId="77777777" w:rsidR="00980008" w:rsidRDefault="00000000">
      <w:r>
        <w:t>/دراسه تنبؤيه</w:t>
      </w:r>
    </w:p>
    <w:p w14:paraId="6CF90B95" w14:textId="77777777" w:rsidR="00980008" w:rsidRDefault="00000000">
      <w:r>
        <w:t>Header: ثالثا: تحليل المقاييس السابقه:</w:t>
      </w:r>
    </w:p>
    <w:p w14:paraId="293E3CC8" w14:textId="77777777" w:rsidR="00980008" w:rsidRDefault="00000000">
      <w:r>
        <w:t>Content:</w:t>
      </w:r>
    </w:p>
    <w:p w14:paraId="53AE7CA0" w14:textId="77777777" w:rsidR="00980008" w:rsidRDefault="00000000">
      <w:r>
        <w:t>تم الاطلاع على بعض المقاييس التى تناولت مفهوم المهارات الاجتماعيه بهدف الوقوف على الأبعاد الأكثر ورودا فى المقاييس المقننه والافاده منها فى صياغه بنود المقياس الخاص بالدراسه الحاليه ومن هذه المقاييس:</w:t>
      </w:r>
    </w:p>
    <w:p w14:paraId="67EFFA43" w14:textId="77777777" w:rsidR="00980008" w:rsidRDefault="00980008"/>
    <w:p w14:paraId="7C60CB01" w14:textId="77777777" w:rsidR="00980008" w:rsidRDefault="00000000">
      <w:r>
        <w:t>File Name: القدره اللغويه منبئ للمهارات الاجتماعيه للأطفال المتاخرين لغويا</w:t>
      </w:r>
    </w:p>
    <w:p w14:paraId="2858F06F" w14:textId="77777777" w:rsidR="00980008" w:rsidRDefault="00000000">
      <w:r>
        <w:t>/دراسه تنبؤيه</w:t>
      </w:r>
    </w:p>
    <w:p w14:paraId="770C8A98" w14:textId="77777777" w:rsidR="00980008" w:rsidRDefault="00000000">
      <w:r>
        <w:t>Header: رابعا: الاستفاده من آراء الخبراء فى مجال علم النفس والصحه النفسيه:</w:t>
      </w:r>
    </w:p>
    <w:p w14:paraId="372DD2DE" w14:textId="77777777" w:rsidR="00980008" w:rsidRDefault="00000000">
      <w:r>
        <w:t>Content:</w:t>
      </w:r>
    </w:p>
    <w:p w14:paraId="73FF6CFB" w14:textId="77777777" w:rsidR="00980008" w:rsidRDefault="00000000">
      <w:r>
        <w:t>إن تحليل النظريات والدراسات السابقه التى تناولت متغير المهارات الاجتماعيه يمثل الروافد العلميه التي تمت في اطار الماضى، ومن المهم الوقوف على اراء المحكمين باعتبار هذا الرافد يكشف عن الظاهره في صورتها الحاضره و قد تم اعداد استبانه مفتوحه للوقوف على رأي الخبراء حول المهارات الاجتماعيه، طبقت الاستبانه على خمسه محكمين للوقوف على آرائهم حول المهارات الاجتماعيه وفى ضوء ما تقدم تم صياغه التعريف الإجرائى ومن ثم تحديد مكونات المقياس، وصياغه مفرداته وأصبح المقياس يتضمن خمسه مكونات.</w:t>
      </w:r>
    </w:p>
    <w:p w14:paraId="2904CD53" w14:textId="77777777" w:rsidR="00980008" w:rsidRDefault="00980008"/>
    <w:p w14:paraId="3845B19C" w14:textId="77777777" w:rsidR="00980008" w:rsidRDefault="00000000">
      <w:r>
        <w:t>File Name: القدره اللغويه منبئ للمهارات الاجتماعيه للأطفال المتاخرين لغويا</w:t>
      </w:r>
    </w:p>
    <w:p w14:paraId="64BB79F2" w14:textId="77777777" w:rsidR="00980008" w:rsidRDefault="00000000">
      <w:r>
        <w:t>/دراسه تنبؤيه</w:t>
      </w:r>
    </w:p>
    <w:p w14:paraId="074235AC" w14:textId="77777777" w:rsidR="00980008" w:rsidRDefault="00000000">
      <w:r>
        <w:lastRenderedPageBreak/>
        <w:t>Header: خامسا: تحديد مكونات المقياس وصياغه التعريف الإجرائى:</w:t>
      </w:r>
    </w:p>
    <w:p w14:paraId="1211CB86" w14:textId="77777777" w:rsidR="00980008" w:rsidRDefault="00000000">
      <w:r>
        <w:t>Content:</w:t>
      </w:r>
    </w:p>
    <w:p w14:paraId="4FB98475" w14:textId="77777777" w:rsidR="00980008" w:rsidRDefault="00000000">
      <w:r>
        <w:t>وفى ضوء ما تقدم بتحليل مصادر المعرفه المختلفه، اسفرت هذه الخطوه عن عده مكونات ومفردات تم الإبقاء على المفردات التى حظيت بتكرار وشيوع مرتفع وتتمثل فى خمسه مكونات هى:  ويترجم ذلك من خلال الدرجه التى يحصل عليها المفحوص على المقياس المعد لذلك.</w:t>
      </w:r>
    </w:p>
    <w:p w14:paraId="1B1B5FDD" w14:textId="77777777" w:rsidR="00980008" w:rsidRDefault="00980008"/>
    <w:p w14:paraId="04394F38" w14:textId="77777777" w:rsidR="00980008" w:rsidRDefault="00000000">
      <w:r>
        <w:t>File Name: القدره اللغويه منبئ للمهارات الاجتماعيه للأطفال المتاخرين لغويا</w:t>
      </w:r>
    </w:p>
    <w:p w14:paraId="25A0D815" w14:textId="77777777" w:rsidR="00980008" w:rsidRDefault="00000000">
      <w:r>
        <w:t>/دراسه تنبؤيه</w:t>
      </w:r>
    </w:p>
    <w:p w14:paraId="268E7512" w14:textId="77777777" w:rsidR="00980008" w:rsidRDefault="00000000">
      <w:r>
        <w:t>Header: سادسا: صياغه بنود المقياس</w:t>
      </w:r>
    </w:p>
    <w:p w14:paraId="422E0C67" w14:textId="77777777" w:rsidR="00980008" w:rsidRDefault="00000000">
      <w:r>
        <w:t>Content:</w:t>
      </w:r>
    </w:p>
    <w:p w14:paraId="7B9EB597" w14:textId="77777777" w:rsidR="00980008" w:rsidRDefault="00000000">
      <w:r>
        <w:t>روعى عند صياغه بنود المقياس وضوح العبارات، بساطه العبارات ألا تكون العبارات مركبه , أو موجهه , أو تبدأ بكلمات النفى  أو كلمات التعميم  أو كلمات ايحائيه حتى نتحقق من خاصيه المرغوبيه الاجتماعيه.</w:t>
      </w:r>
    </w:p>
    <w:p w14:paraId="12A94A75" w14:textId="77777777" w:rsidR="00980008" w:rsidRDefault="00980008"/>
    <w:p w14:paraId="039A33DD" w14:textId="77777777" w:rsidR="00980008" w:rsidRDefault="00000000">
      <w:r>
        <w:t>File Name: القدره اللغويه منبئ للمهارات الاجتماعيه للأطفال المتاخرين لغويا</w:t>
      </w:r>
    </w:p>
    <w:p w14:paraId="4DC45217" w14:textId="77777777" w:rsidR="00980008" w:rsidRDefault="00000000">
      <w:r>
        <w:t>/دراسه تنبؤيه</w:t>
      </w:r>
    </w:p>
    <w:p w14:paraId="7F8E2E05" w14:textId="77777777" w:rsidR="00980008" w:rsidRDefault="00000000">
      <w:r>
        <w:t>Header: سابعا: تحكيم المقياس وتحديد بدائل الاستجابه</w:t>
      </w:r>
    </w:p>
    <w:p w14:paraId="0C8864B7" w14:textId="77777777" w:rsidR="00980008" w:rsidRDefault="00000000">
      <w:r>
        <w:t>Content:</w:t>
      </w:r>
    </w:p>
    <w:p w14:paraId="678C6D5C" w14:textId="77777777" w:rsidR="00980008" w:rsidRDefault="00000000">
      <w:r>
        <w:t>تم عرض المقياس فى صورته الأوليه على خمسه محكمين من أساتذه علم نفس والصحه يتضمن  عباره موزعه على أربعه مكونات للمهارات الاجتماعيه ويوضح فى الصوره الأوليه التعريف الإجرائى لكل مكون من مكوناتها وكان نتيجه التحكيم ان عدلت عبارات</w:t>
      </w:r>
    </w:p>
    <w:p w14:paraId="114C5B0F" w14:textId="77777777" w:rsidR="00980008" w:rsidRDefault="00000000">
      <w:r>
        <w:t>اضيفت عبارات:</w:t>
      </w:r>
    </w:p>
    <w:p w14:paraId="394E12DC" w14:textId="77777777" w:rsidR="00980008" w:rsidRDefault="00000000">
      <w:r>
        <w:t>يتعاون مع الأقران فى الأنشطه المدرسيه</w:t>
      </w:r>
    </w:p>
    <w:p w14:paraId="0336558C" w14:textId="77777777" w:rsidR="00980008" w:rsidRDefault="00000000">
      <w:r>
        <w:t>يشارك فى اللعب الجماعى</w:t>
      </w:r>
    </w:p>
    <w:p w14:paraId="567C843F" w14:textId="77777777" w:rsidR="00980008" w:rsidRDefault="00000000">
      <w:r>
        <w:t>يبادر فى التحدث مع الأقران</w:t>
      </w:r>
    </w:p>
    <w:p w14:paraId="01EA3B10" w14:textId="77777777" w:rsidR="00980008" w:rsidRDefault="00000000">
      <w:r>
        <w:t>العبارات تم حذفها</w:t>
      </w:r>
    </w:p>
    <w:p w14:paraId="11E87496" w14:textId="77777777" w:rsidR="00980008" w:rsidRDefault="00000000">
      <w:r>
        <w:t>يستثمر الوقت فى انتظار المساعده</w:t>
      </w:r>
    </w:p>
    <w:p w14:paraId="1DCD5292" w14:textId="77777777" w:rsidR="00980008" w:rsidRDefault="00000000">
      <w:r>
        <w:t>التعريف الإجرائى بناء على ما سبق يمكن تعريف المهارات الاجتماعيه بأنها: استجابات الفرد السلوكيه اللفظيه وغير اللفظيه التى تتضمن المباداه بالتفاعل الاجتماعى مع الآخرين , والتعاون معهم , ومشاركتهم , وتكوين علاقات اجتماعيه ايجابيه , والتعبير عن المشاعر والانفعالات ومساعدتهم فى اكتساب مهارات التعاون , والمشاركه , وتحمل المسئوليه, والتعبير عن الذات.</w:t>
      </w:r>
    </w:p>
    <w:p w14:paraId="68E57EBB" w14:textId="77777777" w:rsidR="00980008" w:rsidRDefault="00980008"/>
    <w:p w14:paraId="473BC804" w14:textId="77777777" w:rsidR="00980008" w:rsidRDefault="00000000">
      <w:r>
        <w:t>File Name: القدره اللغويه منبئ للمهارات الاجتماعيه للأطفال المتاخرين لغويا</w:t>
      </w:r>
    </w:p>
    <w:p w14:paraId="5B751380" w14:textId="77777777" w:rsidR="00980008" w:rsidRDefault="00000000">
      <w:r>
        <w:t>/دراسه تنبؤيه</w:t>
      </w:r>
    </w:p>
    <w:p w14:paraId="3579EB5E" w14:textId="77777777" w:rsidR="00980008" w:rsidRDefault="00000000">
      <w:r>
        <w:t>Header: الخصائص السيكومتريه للمقياس</w:t>
      </w:r>
    </w:p>
    <w:p w14:paraId="21475522" w14:textId="77777777" w:rsidR="00980008" w:rsidRDefault="00000000">
      <w:r>
        <w:t>Content:</w:t>
      </w:r>
    </w:p>
    <w:p w14:paraId="4899C6FA" w14:textId="77777777" w:rsidR="00980008" w:rsidRDefault="00000000">
      <w:r>
        <w:t>المهارات الاجتماعيه ويتضمن حساب الثبات و الصدق  والقدره على التميز :</w:t>
      </w:r>
    </w:p>
    <w:p w14:paraId="4E73458D" w14:textId="77777777" w:rsidR="00980008" w:rsidRDefault="00980008"/>
    <w:p w14:paraId="37401F2B" w14:textId="77777777" w:rsidR="00980008" w:rsidRDefault="00000000">
      <w:r>
        <w:t>File Name: القدره اللغويه منبئ للمهارات الاجتماعيه للأطفال المتاخرين لغويا</w:t>
      </w:r>
    </w:p>
    <w:p w14:paraId="31F89282" w14:textId="77777777" w:rsidR="00980008" w:rsidRDefault="00000000">
      <w:r>
        <w:t>/دراسه تنبؤيه</w:t>
      </w:r>
    </w:p>
    <w:p w14:paraId="28194F8F" w14:textId="77777777" w:rsidR="00980008" w:rsidRDefault="00000000">
      <w:r>
        <w:t>Header: الخصائص السيكومتريه للمقياس + ثبات الاتساق الداخلي</w:t>
      </w:r>
    </w:p>
    <w:p w14:paraId="6E0DDB9E" w14:textId="77777777" w:rsidR="00980008" w:rsidRDefault="00000000">
      <w:r>
        <w:t>Content:</w:t>
      </w:r>
    </w:p>
    <w:p w14:paraId="24AF1EDB" w14:textId="77777777" w:rsidR="00980008" w:rsidRDefault="00000000">
      <w:r>
        <w:t>تم حسابه عن طريق إيجاد معامل الارتباط بين العباره والدرجه الكليه لمكون الذى تنتمى إليه والجدول  يوضح ذلك:</w:t>
      </w:r>
    </w:p>
    <w:p w14:paraId="6D3F851B" w14:textId="77777777" w:rsidR="00980008" w:rsidRDefault="00000000">
      <w:r>
        <w:t>جدول  ثبات الاتساق الداخلي لعبارات مقياس المهارات الاجتماعيه</w:t>
      </w:r>
    </w:p>
    <w:p w14:paraId="38E25CF0" w14:textId="77777777" w:rsidR="00980008" w:rsidRDefault="00980008"/>
    <w:p w14:paraId="5F142E0A" w14:textId="77777777" w:rsidR="00980008" w:rsidRDefault="00000000">
      <w:r>
        <w:t>File Name: القدره اللغويه منبئ للمهارات الاجتماعيه للأطفال المتاخرين لغويا</w:t>
      </w:r>
    </w:p>
    <w:p w14:paraId="24372115" w14:textId="77777777" w:rsidR="00980008" w:rsidRDefault="00000000">
      <w:r>
        <w:t>/دراسه تنبؤيه</w:t>
      </w:r>
    </w:p>
    <w:p w14:paraId="71FCE83C" w14:textId="77777777" w:rsidR="00980008" w:rsidRDefault="00000000">
      <w:r>
        <w:t>Header: داله عند 0.01</w:t>
      </w:r>
    </w:p>
    <w:p w14:paraId="0E663C30" w14:textId="77777777" w:rsidR="00980008" w:rsidRDefault="00000000">
      <w:r>
        <w:t>Content:</w:t>
      </w:r>
    </w:p>
    <w:p w14:paraId="031FB09E" w14:textId="77777777" w:rsidR="00980008" w:rsidRDefault="00000000">
      <w:r>
        <w:t>يتضح من جدول  أن جميع مفردات مكونات المقياس داله عند مستوى 0.01 ، و مما يؤكدعلى الاتساق الداخلي للمقياس.</w:t>
      </w:r>
    </w:p>
    <w:p w14:paraId="71C75332" w14:textId="77777777" w:rsidR="00980008" w:rsidRDefault="00980008"/>
    <w:p w14:paraId="06CF8F0B" w14:textId="77777777" w:rsidR="00980008" w:rsidRDefault="00000000">
      <w:r>
        <w:t>File Name: القدره اللغويه منبئ للمهارات الاجتماعيه للأطفال المتاخرين لغويا</w:t>
      </w:r>
    </w:p>
    <w:p w14:paraId="63AF565C" w14:textId="77777777" w:rsidR="00980008" w:rsidRDefault="00000000">
      <w:r>
        <w:t>/دراسه تنبؤيه</w:t>
      </w:r>
    </w:p>
    <w:p w14:paraId="5890FE8F" w14:textId="77777777" w:rsidR="00980008" w:rsidRDefault="00000000">
      <w:r>
        <w:t>Header: داله عند 0.01 + ثبات المقياس : بطريقتى الفاكرونباخ، والتجزئه النصفيه</w:t>
      </w:r>
    </w:p>
    <w:p w14:paraId="4D828672" w14:textId="77777777" w:rsidR="00980008" w:rsidRDefault="00000000">
      <w:r>
        <w:t>Content:</w:t>
      </w:r>
    </w:p>
    <w:p w14:paraId="236C9CBB" w14:textId="77777777" w:rsidR="00980008" w:rsidRDefault="00000000">
      <w:r>
        <w:t>حسبت قيمه الثبات للعوامل الفرعيه باستخدام طريقه ألفا كرونباخ ، وطريقه التجزئه النصفيه، ويوضح الجدول ذلك.</w:t>
      </w:r>
    </w:p>
    <w:p w14:paraId="18C57931" w14:textId="77777777" w:rsidR="00980008" w:rsidRDefault="00000000">
      <w:r>
        <w:t>جدول  يوضح ثبات مكونات مقياس المهارات الاجتماعيه و المقياس ككل</w:t>
      </w:r>
    </w:p>
    <w:p w14:paraId="6AC71CAC" w14:textId="77777777" w:rsidR="00980008" w:rsidRDefault="00000000">
      <w:r>
        <w:lastRenderedPageBreak/>
        <w:t>يتضح من الجدول  أن المقياس تراوحت معاملات ثباته بطريقه الفاكرونباخ  أما طريقه التجزئه النصفيه فقد تراوح ما بين 0.81 إلى 0.69 وهذا يشير الى أن المقياس ثابت بثلاث طرق ثبات .</w:t>
      </w:r>
    </w:p>
    <w:p w14:paraId="73A3E473" w14:textId="77777777" w:rsidR="00980008" w:rsidRDefault="00980008"/>
    <w:p w14:paraId="717FF441" w14:textId="77777777" w:rsidR="00980008" w:rsidRDefault="00000000">
      <w:r>
        <w:t>File Name: القدره اللغويه منبئ للمهارات الاجتماعيه للأطفال المتاخرين لغويا</w:t>
      </w:r>
    </w:p>
    <w:p w14:paraId="54CA51C8" w14:textId="77777777" w:rsidR="00980008" w:rsidRDefault="00000000">
      <w:r>
        <w:t>/دراسه تنبؤيه</w:t>
      </w:r>
    </w:p>
    <w:p w14:paraId="70B03C58" w14:textId="77777777" w:rsidR="00980008" w:rsidRDefault="00000000">
      <w:r>
        <w:t>Header: ثانيا :حساب الصدق بعده طرق نوضح ذلك فيما يلي:</w:t>
      </w:r>
    </w:p>
    <w:p w14:paraId="3408023E" w14:textId="77777777" w:rsidR="00980008" w:rsidRDefault="00000000">
      <w:r>
        <w:t>Content:</w:t>
      </w:r>
    </w:p>
    <w:p w14:paraId="324ACB2F" w14:textId="77777777" w:rsidR="00980008" w:rsidRDefault="00000000">
      <w:r>
        <w:t>أصدق المحكمين و قد تم الاشاره إاليه في مراحل بناء المقياس</w:t>
      </w:r>
    </w:p>
    <w:p w14:paraId="7A618890" w14:textId="77777777" w:rsidR="00980008" w:rsidRDefault="00000000">
      <w:r>
        <w:t>بصدق البناء والتكوين ويقصد مدى تمثيل المقياس للظاهره التى يضطلع لقياسها ولتحقيق هذا النوع من الصدق؛ فقد تمت صياغه مكونات المقياس وبنوده فى ضوء تحليل الأطر النظريه والدراسات والمقياس السابقه المرتبطه بالمتغير المراد قياسه، وبناء على ذلك يصبح المقياس صادقا من حيث البناء والتكوين.</w:t>
      </w:r>
    </w:p>
    <w:p w14:paraId="0AC0E8E3" w14:textId="77777777" w:rsidR="00980008" w:rsidRDefault="00980008"/>
    <w:p w14:paraId="25B30796" w14:textId="77777777" w:rsidR="00980008" w:rsidRDefault="00000000">
      <w:r>
        <w:t>File Name: القدره اللغويه منبئ للمهارات الاجتماعيه للأطفال المتاخرين لغويا</w:t>
      </w:r>
    </w:p>
    <w:p w14:paraId="6036C508" w14:textId="77777777" w:rsidR="00980008" w:rsidRDefault="00000000">
      <w:r>
        <w:t>/دراسه تنبؤيه</w:t>
      </w:r>
    </w:p>
    <w:p w14:paraId="30319EF2" w14:textId="77777777" w:rsidR="00980008" w:rsidRDefault="00000000">
      <w:r>
        <w:t>Header: ثالثا: القدره على التمييز:</w:t>
      </w:r>
    </w:p>
    <w:p w14:paraId="7AAB77FC" w14:textId="77777777" w:rsidR="00980008" w:rsidRDefault="00000000">
      <w:r>
        <w:t>Content:</w:t>
      </w:r>
    </w:p>
    <w:p w14:paraId="1F270917" w14:textId="77777777" w:rsidR="00980008" w:rsidRDefault="00000000">
      <w:r>
        <w:t>تعتبر قدره المقياس على التمييز إحدى خصائص المقياس الجيد، وتم حساب قدره المقياس على التميز بحساب قيمه  لدلاله الفروق بين متوسط الدرجه أعلى الوسيط ومتوسط الدرجه أدنى الوسيط ونوضح ذلك فى جدول (3)</w:t>
      </w:r>
    </w:p>
    <w:p w14:paraId="37948BA7" w14:textId="77777777" w:rsidR="00980008" w:rsidRDefault="00000000">
      <w:r>
        <w:t>جدول  قيمه "ت" لدلاله الفروق بين بين متوسط الدرجات اعلى واسفل الوسيط</w:t>
      </w:r>
    </w:p>
    <w:p w14:paraId="58BE4668" w14:textId="77777777" w:rsidR="00980008" w:rsidRDefault="00000000">
      <w:r>
        <w:t>دال ومقبولا إحصائيا عند مستوى دلاله (0.01)</w:t>
      </w:r>
    </w:p>
    <w:p w14:paraId="169FDB3A" w14:textId="77777777" w:rsidR="00980008" w:rsidRDefault="00000000">
      <w:r>
        <w:t>بالنظر إلى الجدول  وبتحليل القيم الإحصائيه الوارده فيها نجد أن قيمه  بين متوسط الدرجات أعلى وأسفل الوسيط =  وهذا مؤشر على صدق المقياس.</w:t>
      </w:r>
    </w:p>
    <w:p w14:paraId="0DA9F293" w14:textId="77777777" w:rsidR="00980008" w:rsidRDefault="00980008"/>
    <w:p w14:paraId="4BCBB536" w14:textId="77777777" w:rsidR="00980008" w:rsidRDefault="00000000">
      <w:r>
        <w:t>File Name: القدره اللغويه منبئ للمهارات الاجتماعيه للأطفال المتاخرين لغويا</w:t>
      </w:r>
    </w:p>
    <w:p w14:paraId="60F3C137" w14:textId="77777777" w:rsidR="00980008" w:rsidRDefault="00000000">
      <w:r>
        <w:t>/دراسه تنبؤيه</w:t>
      </w:r>
    </w:p>
    <w:p w14:paraId="02484AB4" w14:textId="77777777" w:rsidR="00980008" w:rsidRDefault="00000000">
      <w:r>
        <w:t>Header: ثانيا: مقياس القدره اللغويه: ثم إعداد هذا المقياس بمعرفه الباحثان ويعزى ذلك لعدم وجود مقياس لتشخيص القدره اللغويه لدى هذه الفئه</w:t>
      </w:r>
    </w:p>
    <w:p w14:paraId="2A668833" w14:textId="77777777" w:rsidR="00980008" w:rsidRDefault="00000000">
      <w:r>
        <w:t>Content:</w:t>
      </w:r>
    </w:p>
    <w:p w14:paraId="3A83D7D5" w14:textId="77777777" w:rsidR="00980008" w:rsidRDefault="00000000">
      <w:r>
        <w:t>تم إجراء نفس الخطوات التى تمت بصدد لمقياس السابق ونوضحها كالآتى:</w:t>
      </w:r>
    </w:p>
    <w:p w14:paraId="6EFBE5E9" w14:textId="77777777" w:rsidR="00980008" w:rsidRDefault="00980008"/>
    <w:p w14:paraId="50B00C30" w14:textId="77777777" w:rsidR="00980008" w:rsidRDefault="00000000">
      <w:r>
        <w:t>File Name: القدره اللغويه منبئ للمهارات الاجتماعيه للأطفال المتاخرين لغويا</w:t>
      </w:r>
    </w:p>
    <w:p w14:paraId="0CD060B0" w14:textId="77777777" w:rsidR="00980008" w:rsidRDefault="00000000">
      <w:r>
        <w:t>/دراسه تنبؤيه</w:t>
      </w:r>
    </w:p>
    <w:p w14:paraId="3119EBD9" w14:textId="77777777" w:rsidR="00980008" w:rsidRDefault="00000000">
      <w:r>
        <w:t>Header: ثانيا: مقياس القدره اللغويه: ثم إعداد هذا المقياس بمعرفه الباحثان ويعزى ذلك لعدم وجود مقياس لتشخيص القدره اللغويه لدى هذه الفئه + أولا: دراسه النظريات العلميه ذات الصله:</w:t>
      </w:r>
    </w:p>
    <w:p w14:paraId="4A79A83E" w14:textId="77777777" w:rsidR="00980008" w:rsidRDefault="00000000">
      <w:r>
        <w:t>Content:</w:t>
      </w:r>
    </w:p>
    <w:p w14:paraId="38382625" w14:textId="77777777" w:rsidR="00980008" w:rsidRDefault="00000000">
      <w:r>
        <w:t>تم الإطلاع على بعض النظريات التى تناولت مفهوم القدره اللغويه، ومنها نظريه التعلم الاجتماعى باندورا ، النظريه التفاعليه جورج هربرت والنظريه الاجتماعيه الثقافيه فيجوتسكى.</w:t>
      </w:r>
    </w:p>
    <w:p w14:paraId="5D1C2831" w14:textId="77777777" w:rsidR="00980008" w:rsidRDefault="00980008"/>
    <w:p w14:paraId="1C3EB5F9" w14:textId="77777777" w:rsidR="00980008" w:rsidRDefault="00000000">
      <w:r>
        <w:t>File Name: القدره اللغويه منبئ للمهارات الاجتماعيه للأطفال المتاخرين لغويا</w:t>
      </w:r>
    </w:p>
    <w:p w14:paraId="2CD7C097" w14:textId="77777777" w:rsidR="00980008" w:rsidRDefault="00000000">
      <w:r>
        <w:t>/دراسه تنبؤيه</w:t>
      </w:r>
    </w:p>
    <w:p w14:paraId="6C041DFF" w14:textId="77777777" w:rsidR="00980008" w:rsidRDefault="00000000">
      <w:r>
        <w:t>Header: ثانيا: مقياس القدره اللغويه: ثم إعداد هذا المقياس بمعرفه الباحثان ويعزى ذلك لعدم وجود مقياس لتشخيص القدره اللغويه لدى هذه الفئه + ثانيا: تحليل نتائج الدراسات السابقه:</w:t>
      </w:r>
    </w:p>
    <w:p w14:paraId="74FFA1DD" w14:textId="77777777" w:rsidR="00980008" w:rsidRDefault="00000000">
      <w:r>
        <w:t>Content:</w:t>
      </w:r>
    </w:p>
    <w:p w14:paraId="0DF1A096" w14:textId="77777777" w:rsidR="00980008" w:rsidRDefault="00000000">
      <w:r>
        <w:t>وقد تم الإطلاع على بعض الدراسات السابقه ومنها دراسه عماد الفاو 2013،     .</w:t>
      </w:r>
    </w:p>
    <w:p w14:paraId="09AA535E" w14:textId="77777777" w:rsidR="00980008" w:rsidRDefault="00980008"/>
    <w:p w14:paraId="664CEB74" w14:textId="77777777" w:rsidR="00980008" w:rsidRDefault="00000000">
      <w:r>
        <w:t>File Name: القدره اللغويه منبئ للمهارات الاجتماعيه للأطفال المتاخرين لغويا</w:t>
      </w:r>
    </w:p>
    <w:p w14:paraId="2FF1A4B9" w14:textId="77777777" w:rsidR="00980008" w:rsidRDefault="00000000">
      <w:r>
        <w:t>/دراسه تنبؤيه</w:t>
      </w:r>
    </w:p>
    <w:p w14:paraId="6449100B" w14:textId="77777777" w:rsidR="00980008" w:rsidRDefault="00000000">
      <w:r>
        <w:t>Header: ثانيا: مقياس القدره اللغويه: ثم إعداد هذا المقياس بمعرفه الباحثان ويعزى ذلك لعدم وجود مقياس لتشخيص القدره اللغويه لدى هذه الفئه + ثالثا: تحليل المقياس السابقه تم الإطلاع على بعض المقاييس العربيه والأجنبيه:</w:t>
      </w:r>
    </w:p>
    <w:p w14:paraId="61F950BC" w14:textId="77777777" w:rsidR="00980008" w:rsidRDefault="00000000">
      <w:r>
        <w:t>Content:</w:t>
      </w:r>
    </w:p>
    <w:p w14:paraId="349B14DD" w14:textId="77777777" w:rsidR="00980008" w:rsidRDefault="00000000">
      <w:r>
        <w:t>التى تناولت مفهوم القدره اللغويه بهدف الوقوف على المكونات الأكثر شيوعا فى المقاييس المقننه والإفاده منها فى صياغه بنود المقياس الخاص بهذه الدراسه ومن هذه المقاييس مقياس اللغه ، مقياس استخدام اللغه .</w:t>
      </w:r>
    </w:p>
    <w:p w14:paraId="3C7C3096" w14:textId="77777777" w:rsidR="00980008" w:rsidRDefault="00000000">
      <w:r>
        <w:t>مقياس الكفاءه اللغويه  ومقياس expressive one word picture vocbuluary test  وكذلك مقياس النمو اللغوى  ومقياس الفهم والتعبير ، وكذلك مقياس المهارات اللغويه .</w:t>
      </w:r>
    </w:p>
    <w:p w14:paraId="0360BD38" w14:textId="77777777" w:rsidR="00980008" w:rsidRDefault="00980008"/>
    <w:p w14:paraId="3147AED7" w14:textId="77777777" w:rsidR="00980008" w:rsidRDefault="00000000">
      <w:r>
        <w:t>File Name: القدره اللغويه منبئ للمهارات الاجتماعيه للأطفال المتاخرين لغويا</w:t>
      </w:r>
    </w:p>
    <w:p w14:paraId="260B2900" w14:textId="77777777" w:rsidR="00980008" w:rsidRDefault="00000000">
      <w:r>
        <w:t>/دراسه تنبؤيه</w:t>
      </w:r>
    </w:p>
    <w:p w14:paraId="1530B600" w14:textId="77777777" w:rsidR="00980008" w:rsidRDefault="00000000">
      <w:r>
        <w:lastRenderedPageBreak/>
        <w:t>Header: ثانيا: مقياس القدره اللغويه: ثم إعداد هذا المقياس بمعرفه الباحثان ويعزى ذلك لعدم وجود مقياس لتشخيص القدره اللغويه لدى هذه الفئه + رابعا: الاستفاده من أراء الخبراء والمحكمين فى مجال علم النفس والصحه النفسيه:</w:t>
      </w:r>
    </w:p>
    <w:p w14:paraId="08C2DF0B" w14:textId="77777777" w:rsidR="00980008" w:rsidRDefault="00000000">
      <w:r>
        <w:t>Content:</w:t>
      </w:r>
    </w:p>
    <w:p w14:paraId="36F34F96" w14:textId="77777777" w:rsidR="00980008" w:rsidRDefault="00000000">
      <w:r>
        <w:t>أن تحليل النظريات والدراسات السابقه التى تناولت مفهوم القدره اللغويه يمثل الروافد العلميه التى تمت فى إطار زمنى سابق. ومن المهم الوقوف على اراء المحكمين باعتبار هذا الرافد يكشف عن الظاهره في صورتها الحاضره، أما صدق المحكمين فقد تم إعداد استبانه مفتوحه على خمسه محكمين للوقوف على أراءهم و في ضوء تحليل التراث النظري ونتائج التحكيم وأصبح من الممكن تحديد مكونات المقياس وصياغه مفرداته.</w:t>
      </w:r>
    </w:p>
    <w:p w14:paraId="2F40F5E0" w14:textId="77777777" w:rsidR="00980008" w:rsidRDefault="00980008"/>
    <w:p w14:paraId="6A2557AE" w14:textId="77777777" w:rsidR="00980008" w:rsidRDefault="00000000">
      <w:r>
        <w:t>File Name: القدره اللغويه منبئ للمهارات الاجتماعيه للأطفال المتاخرين لغويا</w:t>
      </w:r>
    </w:p>
    <w:p w14:paraId="35A1AF17" w14:textId="77777777" w:rsidR="00980008" w:rsidRDefault="00000000">
      <w:r>
        <w:t>/دراسه تنبؤيه</w:t>
      </w:r>
    </w:p>
    <w:p w14:paraId="16C6C905" w14:textId="77777777" w:rsidR="00980008" w:rsidRDefault="00000000">
      <w:r>
        <w:t>Header: ثانيا: مقياس القدره اللغويه: ثم إعداد هذا المقياس بمعرفه الباحثان ويعزى ذلك لعدم وجود مقياس لتشخيص القدره اللغويه لدى هذه الفئه + خامسا: تحديد مكونات المقياس فى ضوء الخطوه السابقه:</w:t>
      </w:r>
    </w:p>
    <w:p w14:paraId="631A791D" w14:textId="77777777" w:rsidR="00980008" w:rsidRDefault="00000000">
      <w:r>
        <w:t>Content:</w:t>
      </w:r>
    </w:p>
    <w:p w14:paraId="09A54580" w14:textId="77777777" w:rsidR="00980008" w:rsidRDefault="00000000">
      <w:r>
        <w:t>والتى اسفرت عن عده مكونات، تم استيفاء المفردات التى حظيت بمعامل شيوع وتكرار عالى وتتمثل فى 1 اللغه الاستقباليه 2 اللغه التعبيريه.</w:t>
      </w:r>
    </w:p>
    <w:p w14:paraId="2467EB8F" w14:textId="77777777" w:rsidR="00980008" w:rsidRDefault="00000000">
      <w:r>
        <w:t>وبناء عليه تصوغ التعريف الإجرائى لمفهوم القدره اللغويه كما يلى استجابه المفحوص لمثيرات  ويتمثل ذلك فى الدرجه التى يحصل علهيا المفحوص على المقياس المعد لذلك.</w:t>
      </w:r>
    </w:p>
    <w:p w14:paraId="41C49F4C" w14:textId="77777777" w:rsidR="00980008" w:rsidRDefault="00000000">
      <w:r>
        <w:t>التعريف الإجرائى</w:t>
      </w:r>
    </w:p>
    <w:p w14:paraId="2F1FF1FD" w14:textId="77777777" w:rsidR="00980008" w:rsidRDefault="00000000">
      <w:r>
        <w:t>أن القدره اللغويه هى قدره ذهنيه مكتسبه يتواصل بها مع أفراد المجتمع وأن مستوى الأداء اللغوى المناسب لكل من اللغه الاستقباليه والتعبيريه.</w:t>
      </w:r>
    </w:p>
    <w:p w14:paraId="77934668" w14:textId="77777777" w:rsidR="00980008" w:rsidRDefault="00980008"/>
    <w:p w14:paraId="6800F944" w14:textId="77777777" w:rsidR="00980008" w:rsidRDefault="00000000">
      <w:r>
        <w:t>File Name: القدره اللغويه منبئ للمهارات الاجتماعيه للأطفال المتاخرين لغويا</w:t>
      </w:r>
    </w:p>
    <w:p w14:paraId="08679EB7" w14:textId="77777777" w:rsidR="00980008" w:rsidRDefault="00000000">
      <w:r>
        <w:t>/دراسه تنبؤيه</w:t>
      </w:r>
    </w:p>
    <w:p w14:paraId="0A40935F" w14:textId="77777777" w:rsidR="00980008" w:rsidRDefault="00000000">
      <w:r>
        <w:t>Header: ثانيا: مقياس القدره اللغويه: ثم إعداد هذا المقياس بمعرفه الباحثان ويعزى ذلك لعدم وجود مقياس لتشخيص القدره اللغويه لدى هذه الفئه + سادسا: صياعه البنود وتحديد بدائل الاستجابه :</w:t>
      </w:r>
    </w:p>
    <w:p w14:paraId="6A626286" w14:textId="77777777" w:rsidR="00980008" w:rsidRDefault="00000000">
      <w:r>
        <w:t>Content:</w:t>
      </w:r>
    </w:p>
    <w:p w14:paraId="5B6AA5AA" w14:textId="77777777" w:rsidR="00980008" w:rsidRDefault="00000000">
      <w:r>
        <w:t>روعى عند صياغه البنود عده شروط منها الصياغه الواضحه أن لا تكون المفرده مركبه وأن لا تكون موجبه، وأن لا تتضمن معنيان، وما إلى ذلك بما يحقق خاصه المرغوبيه الاجتماعيه.</w:t>
      </w:r>
    </w:p>
    <w:p w14:paraId="256255AF" w14:textId="77777777" w:rsidR="00980008" w:rsidRDefault="00980008"/>
    <w:p w14:paraId="487DD5C4" w14:textId="77777777" w:rsidR="00980008" w:rsidRDefault="00000000">
      <w:r>
        <w:t>File Name: القدره اللغويه منبئ للمهارات الاجتماعيه للأطفال المتاخرين لغويا</w:t>
      </w:r>
    </w:p>
    <w:p w14:paraId="1E7EAD14" w14:textId="77777777" w:rsidR="00980008" w:rsidRDefault="00000000">
      <w:r>
        <w:lastRenderedPageBreak/>
        <w:t>/دراسه تنبؤيه</w:t>
      </w:r>
    </w:p>
    <w:p w14:paraId="7CC288D1" w14:textId="77777777" w:rsidR="00980008" w:rsidRDefault="00000000">
      <w:r>
        <w:t>Header: ثانيا: مقياس القدره اللغويه: ثم إعداد هذا المقياس بمعرفه الباحثان ويعزى ذلك لعدم وجود مقياس لتشخيص القدره اللغويه لدى هذه الفئه + سابعا: تحكيم المقياس تم عرض المقياس فى صورته الأوليه :</w:t>
      </w:r>
    </w:p>
    <w:p w14:paraId="4E07AEBD" w14:textId="77777777" w:rsidR="00980008" w:rsidRDefault="00000000">
      <w:r>
        <w:t>Content:</w:t>
      </w:r>
    </w:p>
    <w:p w14:paraId="17C76965" w14:textId="77777777" w:rsidR="00980008" w:rsidRDefault="00000000">
      <w:r>
        <w:t>على خمسه محكمين من أساتذه علم النفس ويتضمن وعباره موزعه على مكونين اللغه الاستقباليه واللغه التعبيريه</w:t>
      </w:r>
    </w:p>
    <w:p w14:paraId="58230E46" w14:textId="77777777" w:rsidR="00980008" w:rsidRDefault="00000000">
      <w:r>
        <w:t>حذف عباره مثل صياغه السؤال عدم ملاءمتها مع عبارات اللغه الاستقباليه.</w:t>
      </w:r>
    </w:p>
    <w:p w14:paraId="53E77150" w14:textId="77777777" w:rsidR="00980008" w:rsidRDefault="00980008"/>
    <w:p w14:paraId="70F2FAC1" w14:textId="77777777" w:rsidR="00980008" w:rsidRDefault="00000000">
      <w:r>
        <w:t>File Name: القدره اللغويه منبئ للمهارات الاجتماعيه للأطفال المتاخرين لغويا</w:t>
      </w:r>
    </w:p>
    <w:p w14:paraId="348A9F25" w14:textId="77777777" w:rsidR="00980008" w:rsidRDefault="00000000">
      <w:r>
        <w:t>/دراسه تنبؤيه</w:t>
      </w:r>
    </w:p>
    <w:p w14:paraId="450830F9" w14:textId="77777777" w:rsidR="00980008" w:rsidRDefault="00000000">
      <w:r>
        <w:t>Header: الخصائص السيكومتريه:</w:t>
      </w:r>
    </w:p>
    <w:p w14:paraId="664B94D3" w14:textId="77777777" w:rsidR="00980008" w:rsidRDefault="00000000">
      <w:r>
        <w:t>Content:</w:t>
      </w:r>
    </w:p>
    <w:p w14:paraId="7C9950B8" w14:textId="77777777" w:rsidR="00980008" w:rsidRDefault="00000000">
      <w:r>
        <w:t>ويتضمن الثبات والصدق والقدره على التمييز</w:t>
      </w:r>
    </w:p>
    <w:p w14:paraId="20BA9C88" w14:textId="77777777" w:rsidR="00980008" w:rsidRDefault="00980008"/>
    <w:p w14:paraId="3213C049" w14:textId="77777777" w:rsidR="00980008" w:rsidRDefault="00000000">
      <w:r>
        <w:t>File Name: القدره اللغويه منبئ للمهارات الاجتماعيه للأطفال المتاخرين لغويا</w:t>
      </w:r>
    </w:p>
    <w:p w14:paraId="3AC470CF" w14:textId="77777777" w:rsidR="00980008" w:rsidRDefault="00000000">
      <w:r>
        <w:t>/دراسه تنبؤيه</w:t>
      </w:r>
    </w:p>
    <w:p w14:paraId="1D288932" w14:textId="77777777" w:rsidR="00980008" w:rsidRDefault="00000000">
      <w:r>
        <w:t>Header: الخصائص السيكومتريه: + أولا: ثبات الاتساق الداخلى تم إيجاده عن طريق معامل الارتباط بين العباره والدرجه الكليه للمكون الذى تنتمى اليه وجدول  يوضح ذلك.</w:t>
      </w:r>
    </w:p>
    <w:p w14:paraId="37240E65" w14:textId="77777777" w:rsidR="00980008" w:rsidRDefault="00000000">
      <w:r>
        <w:t>Content:</w:t>
      </w:r>
    </w:p>
    <w:p w14:paraId="7D48FA40" w14:textId="77777777" w:rsidR="00980008" w:rsidRDefault="00000000">
      <w:r>
        <w:t>جدول  قيمه  لحساب الاتساق الداخلى بين درجه الفقر والدرجه الكليه للمقياس</w:t>
      </w:r>
    </w:p>
    <w:p w14:paraId="73B566FA" w14:textId="77777777" w:rsidR="00980008" w:rsidRDefault="00000000">
      <w:r>
        <w:t>يتضح من الجدول أن جميع المفردات ترتبط بالدرجه الكليه للمقياس عند مستوى دلاله ، وهذا يوكد أن المقياس يتمتع بدرجه عاليه من ثبات الإتساق الداخلى.</w:t>
      </w:r>
    </w:p>
    <w:p w14:paraId="113C7D3C" w14:textId="77777777" w:rsidR="00980008" w:rsidRDefault="00000000">
      <w:r>
        <w:t>ثبات المقياس بطريقتى الفاكرونباخ والتجزئه النصفيه حسب قيمه الثبات للعوامل الفرعيه باستخدام طريقه الفاكرونباخ وطريقه التجزئه النصفيه ويوضح ذلك جدول (5)</w:t>
      </w:r>
    </w:p>
    <w:p w14:paraId="589D1660" w14:textId="77777777" w:rsidR="00980008" w:rsidRDefault="00000000">
      <w:r>
        <w:t>جدول معامل ثبات الفاكرونباخ والتجزئه النصفيه لمقياس اللغه  و المقياس ككل</w:t>
      </w:r>
    </w:p>
    <w:p w14:paraId="1D7047D4" w14:textId="77777777" w:rsidR="00980008" w:rsidRDefault="00000000">
      <w:r>
        <w:t xml:space="preserve">و يتضح من جدول  ان المقياس تراوحت معاملات ثباته بطريقه الفا لكرنباخ كما تراوحت  بطريقه التجزئه النصفيه وفى ضوء ما تقدم فإن المقياس ثابت بالطرق الثلاث </w:t>
      </w:r>
    </w:p>
    <w:p w14:paraId="77805984" w14:textId="77777777" w:rsidR="00980008" w:rsidRDefault="00980008"/>
    <w:p w14:paraId="11F7246D" w14:textId="77777777" w:rsidR="00980008" w:rsidRDefault="00000000">
      <w:r>
        <w:t>File Name: القدره اللغويه منبئ للمهارات الاجتماعيه للأطفال المتاخرين لغويا</w:t>
      </w:r>
    </w:p>
    <w:p w14:paraId="513D2CA8" w14:textId="77777777" w:rsidR="00980008" w:rsidRDefault="00000000">
      <w:r>
        <w:lastRenderedPageBreak/>
        <w:t>/دراسه تنبؤيه</w:t>
      </w:r>
    </w:p>
    <w:p w14:paraId="32E718AD" w14:textId="77777777" w:rsidR="00980008" w:rsidRDefault="00000000">
      <w:r>
        <w:t>Header: الخصائص السيكومتريه: + ثانيا صدق المقياس: تم حسابه بعده طرق و نوضح ذلك فيما يلى :</w:t>
      </w:r>
    </w:p>
    <w:p w14:paraId="66AA710C" w14:textId="77777777" w:rsidR="00980008" w:rsidRDefault="00000000">
      <w:r>
        <w:t>Content:</w:t>
      </w:r>
    </w:p>
    <w:p w14:paraId="33BFCF26" w14:textId="77777777" w:rsidR="00980008" w:rsidRDefault="00000000">
      <w:r>
        <w:t>صدق المحكمين: وقد تم الإشاره إليه.</w:t>
      </w:r>
    </w:p>
    <w:p w14:paraId="607AACF5" w14:textId="77777777" w:rsidR="00980008" w:rsidRDefault="00000000">
      <w:r>
        <w:t>صدق البناء والتكوين: ويقصد مدى تمثيل المقياس للظاهره التى يضطلع لقياسها ولتحقيق هذا النوع من الصدق؛ فقد تمت صياغه مكونات المقياس وبنوده فى ضوء تحليل الأطر النظريه والدراسات والمقياس السابقه المرتبطه بالمتغير المراد قياسه، وبناء على ذلك يصبح المقياس صادقا من حيث البناء والتكوين.</w:t>
      </w:r>
    </w:p>
    <w:p w14:paraId="5D4A3022" w14:textId="77777777" w:rsidR="00980008" w:rsidRDefault="00980008"/>
    <w:p w14:paraId="02256F3B" w14:textId="77777777" w:rsidR="00980008" w:rsidRDefault="00000000">
      <w:r>
        <w:t>File Name: القدره اللغويه منبئ للمهارات الاجتماعيه للأطفال المتاخرين لغويا</w:t>
      </w:r>
    </w:p>
    <w:p w14:paraId="7128ECF8" w14:textId="77777777" w:rsidR="00980008" w:rsidRDefault="00000000">
      <w:r>
        <w:t>/دراسه تنبؤيه</w:t>
      </w:r>
    </w:p>
    <w:p w14:paraId="4A17CB53" w14:textId="77777777" w:rsidR="00980008" w:rsidRDefault="00000000">
      <w:r>
        <w:t>Header: الخصائص السيكومتريه: + ثالثا : قدره المقياس على التمييز</w:t>
      </w:r>
    </w:p>
    <w:p w14:paraId="0DE008D8" w14:textId="77777777" w:rsidR="00980008" w:rsidRDefault="00000000">
      <w:r>
        <w:t>Content:</w:t>
      </w:r>
    </w:p>
    <w:p w14:paraId="66C00A34" w14:textId="77777777" w:rsidR="00980008" w:rsidRDefault="00000000">
      <w:r>
        <w:t>تعتبر قدره المقياس على التمييز إحدى خصائص المقياس الجيد، وقد تم حساب قدره المقياس على التمييز بحساب قيمه  لدلاله الفروق بين متوسط الدرجه فوق الوسيط ومتوسط الدرجه أسفل الوسيط ونوضح ذلك فى جدول (6):.</w:t>
      </w:r>
    </w:p>
    <w:p w14:paraId="70544E85" w14:textId="77777777" w:rsidR="00980008" w:rsidRDefault="00000000">
      <w:r>
        <w:t>جدول قيمه "ت" لدلاله الفروق بين ذوى الدرجات المرتفعه والمنخفضه أعلى وأسفل الوسيط</w:t>
      </w:r>
    </w:p>
    <w:p w14:paraId="6D553827" w14:textId="77777777" w:rsidR="00980008" w:rsidRDefault="00000000">
      <w:r>
        <w:t xml:space="preserve"> دال ومقبولا إحصائيا عند مستوى دلاله (0.01)</w:t>
      </w:r>
    </w:p>
    <w:p w14:paraId="79582979" w14:textId="77777777" w:rsidR="00980008" w:rsidRDefault="00000000">
      <w:r>
        <w:t>بالنظر إلى الجدول  وبتحليل القيم الإحصائيه الوارده نجد أن قيمه  = 9.284 عند مستوى دلاله  وكذلك توجد فروق ذات دلاله إحصائيه عند مستوى دلاله  بين مرتفعو مقياس اللغه ككل ومنخفضو مقياس اللغه ككل على المقياس وهذا مؤشر على صدق المقياس</w:t>
      </w:r>
    </w:p>
    <w:p w14:paraId="463C0A28" w14:textId="77777777" w:rsidR="00980008" w:rsidRDefault="00980008"/>
    <w:p w14:paraId="085E7C79" w14:textId="77777777" w:rsidR="00980008" w:rsidRDefault="00000000">
      <w:r>
        <w:t>File Name: القدره اللغويه منبئ للمهارات الاجتماعيه للأطفال المتاخرين لغويا</w:t>
      </w:r>
    </w:p>
    <w:p w14:paraId="2BD9DC90" w14:textId="77777777" w:rsidR="00980008" w:rsidRDefault="00000000">
      <w:r>
        <w:t>/دراسه تنبؤيه</w:t>
      </w:r>
    </w:p>
    <w:p w14:paraId="5FEF5967" w14:textId="77777777" w:rsidR="00980008" w:rsidRDefault="00000000">
      <w:r>
        <w:t>Header: نتائج البحث ومناقشتها</w:t>
      </w:r>
    </w:p>
    <w:p w14:paraId="7C459D21" w14:textId="77777777" w:rsidR="00980008" w:rsidRDefault="00000000">
      <w:r>
        <w:t>Content:</w:t>
      </w:r>
    </w:p>
    <w:p w14:paraId="15A9FD97" w14:textId="77777777" w:rsidR="00980008" w:rsidRDefault="00000000">
      <w:r>
        <w:t>1 الفرض الاول الذي ينص على: يمكن التنبؤ بالمهارات الاجتماعيه من خلال القدره اللغويه لعينه الدراسه  وللتحقق من صحه هذا الفرض عولجت استجابات عينه الدراسه على مقاييس الدراسه باستخدام طريقه stepwise و نوضح ذلك فى جدول (7) , (8)</w:t>
      </w:r>
    </w:p>
    <w:p w14:paraId="35725469" w14:textId="77777777" w:rsidR="00980008" w:rsidRDefault="00000000">
      <w:r>
        <w:t>جدول  تحليل التباين لمدى تأثير المتغيرات المستقله  على المهارات الاجتماعيه و مكوناتها</w:t>
      </w:r>
    </w:p>
    <w:p w14:paraId="7E1D0FB7" w14:textId="77777777" w:rsidR="00980008" w:rsidRDefault="00000000">
      <w:r>
        <w:lastRenderedPageBreak/>
        <w:t>يتضح من الجدول  أن النسبه الفائيه لتحليل التباين للمتغيرات المستقله  على المهارات الاجتماعيه كانت داله عند 0.01 . بإسهام نسبى لهذه المتغيرات بلغ 49% ، ويوضح الجدول  مدى تأثير المتغيرات المستقله على المهارات الاجتماعيه .</w:t>
      </w:r>
    </w:p>
    <w:p w14:paraId="3BF0DBF0" w14:textId="77777777" w:rsidR="00980008" w:rsidRDefault="00000000">
      <w:r>
        <w:t>جدول  يبين مدى تأثير المتغيرات المستقله  على المهارات الاجتماعيه</w:t>
      </w:r>
    </w:p>
    <w:p w14:paraId="223254CA" w14:textId="77777777" w:rsidR="00980008" w:rsidRDefault="00000000">
      <w:r>
        <w:t>يتضح من الجدول  أن المكونات التى يمكن أن تتنبأ بالمهارات الاجتماعيه كانت  . و يمكن صياغه معادله الانحدار على النحو التالى :</w:t>
      </w:r>
    </w:p>
    <w:p w14:paraId="7FEB919C" w14:textId="77777777" w:rsidR="00980008" w:rsidRDefault="00000000">
      <w:r>
        <w:t>المهارات الاجتماعيه = 1.02 ×  + 0.74 ×  + 29.3 .</w:t>
      </w:r>
    </w:p>
    <w:p w14:paraId="0B3E11C6" w14:textId="77777777" w:rsidR="00980008" w:rsidRDefault="00980008"/>
    <w:p w14:paraId="673C9565" w14:textId="77777777" w:rsidR="00980008" w:rsidRDefault="00000000">
      <w:r>
        <w:t>File Name: القدره اللغويه منبئ للمهارات الاجتماعيه للأطفال المتاخرين لغويا</w:t>
      </w:r>
    </w:p>
    <w:p w14:paraId="1A3C33F0" w14:textId="77777777" w:rsidR="00980008" w:rsidRDefault="00000000">
      <w:r>
        <w:t>/دراسه تنبؤيه</w:t>
      </w:r>
    </w:p>
    <w:p w14:paraId="12A1356A" w14:textId="77777777" w:rsidR="00980008" w:rsidRDefault="00000000">
      <w:r>
        <w:t>Header: مناقشه الفرض الاول: و يمكن مناقشه ما سبق في ضؤ ما اشارت له الدراسات السابقه</w:t>
      </w:r>
    </w:p>
    <w:p w14:paraId="4D8AD1F6" w14:textId="77777777" w:rsidR="00980008" w:rsidRDefault="00000000">
      <w:r>
        <w:t>Content:</w:t>
      </w:r>
    </w:p>
    <w:p w14:paraId="61A5BBE2" w14:textId="77777777" w:rsidR="00980008" w:rsidRDefault="00000000">
      <w:r>
        <w:t>لقد أكدت دراسه كل من  و  أن التطور الاجتماعى له الأثر فى تطور اللغه لدى الأطفال، أي أن التواصل الاجتماعى فى البيئات المختلفه يساعد على النمو اللغوى وتنميه القدرات اللغويه للأطفال المتأخرين لغويا وأن ضعف التطور والمهارات الاجتماعيه يؤدى إلى تأخر النمو اللغوى، لذلك فإن المهارات الاجتماعيه تسهم بالتنبؤ بمستوى القدره اللغويه للأطفال المتأخرين لغويا. وهذا ما أكدت عليه دراسه  أن المشاركه الاجتماعيه لها دور فى نمو اللغه، والتواصل الجيد لدى الاطفال المتاخرين لغويا و زياده التفاعل الايجابي من خلال المواقف الاجتماعيه و ممارستها بشكل أفضل من الطرق التقليديه و زياده المبادره التفاعليه لديهم و التعاون المشترك , و في دراسه nancy2015) التى هدفت الى تنميه المهارات الاجتماعيه لتعزيز القدره اللغويه و تحقيق التوافق الاجتماعي من اللعب و المشاركه و ان استخدام الانشطه يساعد الاطفال المتاخرين لغويا على التواصل الفعال مع اقرانهم و في دراسه  التى هدفت الكشف على تاثير المهارات اللغويه في اكتساب المهارات الاجتماعيه و أهميه التدخل اللغوي المبكر لتطوير واكتساب المهارات اللغويه والاجتماعيه من خلال البرامج الارشاديه للوالدين و العلاجيه لدى الاطفال .</w:t>
      </w:r>
    </w:p>
    <w:p w14:paraId="2E25AE0F" w14:textId="77777777" w:rsidR="00980008" w:rsidRDefault="00000000">
      <w:r>
        <w:t>كما اشارت نهى حسين 2016 الى أهميه الوعى الأسرى فى تنميه المهارات الاجتماعيه و ان التدخل المبكر لتنميه المهارات الاجتماعيه تساعد على نمو القدره اللغويه لدى الطفل ومن ثم تأتى أهميه البرامج الارشاديه والعلاجيه والتاهيل التخاطبي لزياده وعي الاسره ومساعدتهم في التدخل المبكر. واضافت دراسه  وهدفها اهميه استخدام القصه لتحسين القدره اللغويه والسرد الشفهي وأهميه القصه التى تساعد الطفل على تطوير مهاراته اللغويه و مساعده استخدام التعبيرات اللفظيه و تساعده على اكتساب المهارات الاجتماعيه و الاتصال مع الاخرين و تكوين خبرات جديده و اقامه علاقات اجتماعيه من خلال اللعب والمشاركه الاجتماعيه وايضا اشارت دراسه  هدفت الى اهميه استخدام اللعب لتنميه المهارات الاجتماعيه واللغويه من خلال اللعب المسرحي و التمثيل لان لعب الدور يطلق عنان الطفل في التعبير عن ذاته و اقامه علاقات اجتماعيه مع اقرانه من خلال اللعب , وأن اللعب الجماعي له اسهامه في اكتساب المهارات الاجتماعيه من خلال لعب الدور وزياده تعلمهم للمهارات الجديده من خلال التعاون واللعب. وهذا ما أكدت عليه نظريه التعلم الاجتماعي ان استخدام فنيات لعب الدور له الاثر في اكتساب الاطفال معلومات و مهارات جديده . وهذا ما أكدت عليه نظريه سيكنر skinner من أن اكتساب اللغه لدى الطفل يعتمد على المحاوله و الخطا و يتم تدعيمها عن طريق المكافاه و التعزيز و تنطفئ اذا لم تقدم المكافاه حسام العقباوى ,2003,201)</w:t>
      </w:r>
    </w:p>
    <w:p w14:paraId="769350EF" w14:textId="77777777" w:rsidR="00980008" w:rsidRDefault="00000000">
      <w:r>
        <w:t>ونصه: لا توجد فروق داله إحصائيه بين متوسطى درجات أفراد العينه على الدرجه الكليه لمقياس المهارات الاجتماعيه و مكوناته تبعا للمستوى الاقتصادى  ".</w:t>
      </w:r>
    </w:p>
    <w:p w14:paraId="0C94D8B7" w14:textId="77777777" w:rsidR="00980008" w:rsidRDefault="00000000">
      <w:r>
        <w:t>للتحقق من هذا الفرض تم حساب المتوسطات و الانحرافات المعياريه لأبعاد مقياس المهارات الاجتماعيه ومكوناته لكل من منخفضى ومرتفعى المستوى الاقتصادى ، و كذلك حساب قيم " ت " ونوضح ذلك في جدول (9).</w:t>
      </w:r>
    </w:p>
    <w:p w14:paraId="454A8992" w14:textId="77777777" w:rsidR="00980008" w:rsidRDefault="00000000">
      <w:r>
        <w:lastRenderedPageBreak/>
        <w:t>جدول  يوضح الفروق بين منخفضى ومرتفعى فى المستوى الاقتصادى على المهارات الاجتماعيه</w:t>
      </w:r>
    </w:p>
    <w:p w14:paraId="578C7C81" w14:textId="77777777" w:rsidR="00980008" w:rsidRDefault="00000000">
      <w:r>
        <w:t>يتضح من الجدول  أنه لا توجد فروق ذات دلاله إحصائيه بين منخفضى ومرتفعى المستوى الاقتصادى فى جميع مكونات المهارات الاجتماعيه وكذلك</w:t>
      </w:r>
    </w:p>
    <w:p w14:paraId="4391523B" w14:textId="77777777" w:rsidR="00980008" w:rsidRDefault="00000000">
      <w:r>
        <w:t>الدرجه الكليه .</w:t>
      </w:r>
    </w:p>
    <w:p w14:paraId="390C7474" w14:textId="77777777" w:rsidR="00980008" w:rsidRDefault="00980008"/>
    <w:p w14:paraId="2DDC69DF" w14:textId="77777777" w:rsidR="00980008" w:rsidRDefault="00000000">
      <w:r>
        <w:t>File Name: القدره اللغويه منبئ للمهارات الاجتماعيه للأطفال المتاخرين لغويا</w:t>
      </w:r>
    </w:p>
    <w:p w14:paraId="7BD660C8" w14:textId="77777777" w:rsidR="00980008" w:rsidRDefault="00000000">
      <w:r>
        <w:t>/دراسه تنبؤيه</w:t>
      </w:r>
    </w:p>
    <w:p w14:paraId="6A4BD183" w14:textId="77777777" w:rsidR="00980008" w:rsidRDefault="00000000">
      <w:r>
        <w:t>Header: مناقشه الفرض الثاني: ان اكتساب المهارات الاجتماعيه لا يختلف باختلاف المستوي الاقتصادي لدى عينه الدراسه:</w:t>
      </w:r>
    </w:p>
    <w:p w14:paraId="79B18E57" w14:textId="77777777" w:rsidR="00980008" w:rsidRDefault="00000000">
      <w:r>
        <w:t>Content:</w:t>
      </w:r>
    </w:p>
    <w:p w14:paraId="2BAE9432" w14:textId="77777777" w:rsidR="00980008" w:rsidRDefault="00000000">
      <w:r>
        <w:t>وهذا ما أكدت عليه دراسه) nuncy 2015) والتى هدفت الكشف عن تاثير التفاعل الاجتماعي بتطور اللغه وان اكتساب المهارات الاجتماعيه لا يختلف باختلاف المستوي الاقتصادي و ان التطور اللغوي له الاثر في اكتساب المهارات الاجتماعيه فى حين نجد دراسه  واشارت إلى أن المستوي الاقتصادي يرتبط بفاعليه التطور اللغوي لدى الاطفال ومن ثم فإن الاطفال بحاجه الى الرعايه الاسريه, الاجتماعيه والرياضيه من أجل اكتساب المهارات الاجتماعيه. وعن النظريه استنتج ثرونديك ان التعلم بالملاحظه لا يمكن ان ينمو إلا من خلال التدريب داخل الاسره و دورها التعليمي و نقل الخبره ومن ثم يبدا الطفل بتعمييم من البيئه المحيطه لتطور مهاراته الاجتماعيه وينقلها الى العالم الخارجي كي يبني علاقات اجتماعيه جديده و ايضا</w:t>
      </w:r>
    </w:p>
    <w:p w14:paraId="63780DEA" w14:textId="77777777" w:rsidR="00980008" w:rsidRDefault="00000000">
      <w:r>
        <w:t>أضاف Skinner أن السلوك اللغوى مثل أي سلوك هو نتاج لعمليه تدعيم اجرائى باكتساب الطفل للغه وينطق الطفل اللغه ويتعلمها ويقلدها وتأتى الاستجابه وتعزيزها حتى يتم تكرارها من أجل الحفاظ عليها ويجب استخدام المحفزات الثانويه والرئيسيه كى يظهر ويتكرر السلوك المطلوب .</w:t>
      </w:r>
    </w:p>
    <w:p w14:paraId="0FBABC5A" w14:textId="77777777" w:rsidR="00980008" w:rsidRDefault="00000000">
      <w:r>
        <w:t>وأكدت moskowitz, 1978 إلى أهميه البيئه الاجتماعيه لاكتساب اللغه وكى يتعلم الطفل لغه لابد أن يكون قادر على التفاعل مع الأشخاص وأن تكون البيئه منتجه وأن تكون مساعده للنمو اللغوى من خلال الأسره والحضانه .</w:t>
      </w:r>
    </w:p>
    <w:p w14:paraId="09D88338" w14:textId="77777777" w:rsidR="00980008" w:rsidRDefault="00980008"/>
    <w:p w14:paraId="522EA980" w14:textId="77777777" w:rsidR="00980008" w:rsidRDefault="00000000">
      <w:r>
        <w:t>File Name: القدره اللغويه منبئ للمهارات الاجتماعيه للأطفال المتاخرين لغويا</w:t>
      </w:r>
    </w:p>
    <w:p w14:paraId="63296924" w14:textId="77777777" w:rsidR="00980008" w:rsidRDefault="00000000">
      <w:r>
        <w:t>/دراسه تنبؤيه</w:t>
      </w:r>
    </w:p>
    <w:p w14:paraId="46B37B85" w14:textId="77777777" w:rsidR="00980008" w:rsidRDefault="00000000">
      <w:r>
        <w:t>Header: الفرض الثالث: ونصه</w:t>
      </w:r>
    </w:p>
    <w:p w14:paraId="6E96774E" w14:textId="77777777" w:rsidR="00980008" w:rsidRDefault="00000000">
      <w:r>
        <w:t>Content:</w:t>
      </w:r>
    </w:p>
    <w:p w14:paraId="1D6BCAF2" w14:textId="77777777" w:rsidR="00980008" w:rsidRDefault="00000000">
      <w:r>
        <w:t>"لا توجد فروق داله إحصائيه بين متوسطى درجات أفراد العينه على مقياس القدره اللغويه و مكوناته تبعا للمستوى الاقتصادى ". وللتحقق من هذا الفرض تم حساب قيمه  لدلاله الفروق ومن منخفضى ومرتفعى المستوى الاقتصادى على مقياس القدره اللغويه ومكوناته ونوضح ذلك فى جدول (10)</w:t>
      </w:r>
    </w:p>
    <w:p w14:paraId="4B557710" w14:textId="77777777" w:rsidR="00980008" w:rsidRDefault="00000000">
      <w:r>
        <w:t>جدول  قيمه  لدلاله الفروق بين منخفضى ومرتفعى المستوى الاقتصادى على القدره اللغويه</w:t>
      </w:r>
    </w:p>
    <w:p w14:paraId="28C56FCA" w14:textId="77777777" w:rsidR="00980008" w:rsidRDefault="00000000">
      <w:r>
        <w:t>يتضح من الجدول أنه لا توجد فروق ذات دلاله إحصائيه بين منخفضى ومرتفعى المستوى الاقتصادى على مقياس القدره اللغويه ومكوناته حيث كانت جميع قيم " ت" غير داله إحصائيا .</w:t>
      </w:r>
    </w:p>
    <w:p w14:paraId="395E5D18" w14:textId="77777777" w:rsidR="00980008" w:rsidRDefault="00980008"/>
    <w:p w14:paraId="74262AD9" w14:textId="77777777" w:rsidR="00980008" w:rsidRDefault="00000000">
      <w:r>
        <w:t>File Name: القدره اللغويه منبئ للمهارات الاجتماعيه للأطفال المتاخرين لغويا</w:t>
      </w:r>
    </w:p>
    <w:p w14:paraId="7746AB75" w14:textId="77777777" w:rsidR="00980008" w:rsidRDefault="00000000">
      <w:r>
        <w:t>/دراسه تنبؤيه</w:t>
      </w:r>
    </w:p>
    <w:p w14:paraId="6D2CA59B" w14:textId="77777777" w:rsidR="00980008" w:rsidRDefault="00000000">
      <w:r>
        <w:t>Header: الفرض الثالث: ونصه + مناقشه الفرض الثالث:</w:t>
      </w:r>
    </w:p>
    <w:p w14:paraId="64DA201F" w14:textId="77777777" w:rsidR="00980008" w:rsidRDefault="00000000">
      <w:r>
        <w:t>Content:</w:t>
      </w:r>
    </w:p>
    <w:p w14:paraId="1F0F25FF" w14:textId="77777777" w:rsidR="00980008" w:rsidRDefault="00000000">
      <w:r>
        <w:t>تتفق دراسه كل من ،  ،  ،  مع نتيجه هذا الفرض جميعها وهدفت للكشف عن العلاقه بين كل من  وقد أكدت النتيجه أنه لا توجد علاقه بين المستوى الاقتصادى والتطور اللغوى لدى الأطفال المتأخرين لغويا ولأن يتعلم الأطفال لغه مجتمعهم وتوفر فرص كافيه للاستماع إلى هذه اللغه ممن يعيشون معهم وأن يكون البيت هو المكان الأول الذى يقدم للطفل نماذج لغويه لمساعدته على تطوير قدراته واستعمال الألعاب والأشياء بشكل مباشر يساعده على القدره على التقليد ممن معه فى الأسره وقد أشارت نظريه التعلم إلى أن الطفل يتعلم من البيئه من خلال الملاحظه ويقوم بتقليد ما يحدث أمامه وتعلم الطفل فى المواقف اللغويه التى تحدث أثناء لقاءات الأسره وفى المناسبات ولأن الطفل مع تقدم عمره يجمع الكلمات فى فئات أكثر عموميه وأكثر تجريدا هو نفس التنظيم الهرمى فى النمو اللغوى لتكون لديه القدره على اكتساب اللغه.</w:t>
      </w:r>
    </w:p>
    <w:p w14:paraId="23316E39" w14:textId="77777777" w:rsidR="00980008" w:rsidRDefault="00000000">
      <w:r>
        <w:t>أشارت النظريه المعرفيه جان بياجيه أن الطفل قادر على أداء العمليات المعرفيه من الانتباه، الإدراك، التذكر، التفكير ، الانتباه أول العمليات المعرفيه التى تساعده لنمو اللغه لديه فهو ينتبه إلى الأشياء التى يهتم بها ويوزع انتباه لتلقى المثيرات وفهم المشاعر وفهم المنبهات البيئيه من أصوات وصور مختلفه تكون بدايه التبادل والمشاركه الاجتماعيه لديه من خلال اللعب وتعزيز السلوك المرغوب وبالتالى تزداد خبراته التعليميه لأن مرحله الطفوله المبكره هى فتره تكوينيه فى حياه الطفل.</w:t>
      </w:r>
    </w:p>
    <w:p w14:paraId="3A5E383B" w14:textId="77777777" w:rsidR="00980008" w:rsidRDefault="00000000">
      <w:r>
        <w:t>وعارضت دراسه  ، ، ، ،  أن المستوى الاقتصادى له تأثير فى اكتساب المهارات اللغويه لان غياب المثيرات البيئيه التى يتعرض لها الطفل تؤدى إلى وجود تأخر لغوى وعدم اكتساب كلمات جديده.</w:t>
      </w:r>
    </w:p>
    <w:p w14:paraId="4B9FF9C3" w14:textId="77777777" w:rsidR="00980008" w:rsidRDefault="00000000">
      <w:r>
        <w:t>تؤثر ثقافه الأسره على الطفل عندما يلعب بالألعاب ولا يتكلمون معه أثناء اللعب يؤثر أيضا المستوى الاقتصادى والاجتماعى على توفر سرد القصص وزياده روح المشاركه والتعاون مع الآخرين.</w:t>
      </w:r>
    </w:p>
    <w:p w14:paraId="533D8EDF" w14:textId="77777777" w:rsidR="00980008" w:rsidRDefault="00000000">
      <w:r>
        <w:t>عدم مشاركه الطفل فى المسابقات والألعاب المتنوعه يقلل فرصه المشاركه وتوفر المواقف النموذجيه للتعلم تساعده على فهم سلوكه وزياده خبراته وبعض الأسر تسمح بدخول اطفالهم مجال العمل المبكر وتعرضهم للإيذاء البدنى ويؤثر هذا على التواصل اللغوى والاجتماعى لديهم وأشارت النظريه السلوكيه أن التعزيز الاجتماعى له أثر كبير فى تقدم الأطفال واكتسابهم اللغه من خلال التقليد واللعب مع أقرانهم.</w:t>
      </w:r>
    </w:p>
    <w:p w14:paraId="7B9EE377" w14:textId="77777777" w:rsidR="00980008" w:rsidRDefault="00000000">
      <w:r>
        <w:t>واعتبر Chomsky أن النشاط اللغوى هو الذى يشكل المعرفه الحقيقيه للغه وتكوين التراكيب اللغويه واهميه العمل الجماعى من خلال الأنشطه التمثيليه أو الانشطه الفنيه والقصصيه لكن عدم التوازن بين المثيرات فى البيئه وما يحتاجه الطفل.</w:t>
      </w:r>
    </w:p>
    <w:p w14:paraId="19893FFF" w14:textId="77777777" w:rsidR="00980008" w:rsidRDefault="00000000">
      <w:r>
        <w:t>يؤثر سلبا على اكتساب اللغه لدى الطفل أن البيئه الاسريه لها الدور الهام فى اكتساب المهارات اللغويه وأن اصحاب نظريه التعلم والنظريه السلوكيه فكلاهما يرى أن اكتساب اللغه يعد محكوما بالبيئه الخارجيه وأن التنشئه الاجتماعيه هى العمليه التى يكتسب الطفل بموجبها الحساسيه للمثيرات الاجتماعيه تساعده على التكيف مع البيئه الاجتماعيه.</w:t>
      </w:r>
    </w:p>
    <w:p w14:paraId="4168E58A" w14:textId="77777777" w:rsidR="00980008" w:rsidRDefault="00000000">
      <w:r>
        <w:t>تعد الأسره العامل الأكثر أهميه فى نمو الطفل فالعلاقه بين الأم والطفل وتشجيعها له وانتباه على اصدار الأصوات وتقليدها وتؤثر ثقافه الوالدين فى النمو اللغوى للطفل، وأن الطفل بحاجه إلى من يدرك حاجاته النفسيه والعقليه والاجتماعيه ويشبهها من خلال البيئه التى ينمو بها والتى تؤدى إلى زياده مهاراته المعرفيه والاجتماعيه وزياده ثقته بالنفس فى البيئه الاجتماعيه المحيطه به.</w:t>
      </w:r>
    </w:p>
    <w:p w14:paraId="703AB90B" w14:textId="77777777" w:rsidR="00980008" w:rsidRDefault="00980008"/>
    <w:p w14:paraId="17D9DA01" w14:textId="77777777" w:rsidR="00980008" w:rsidRDefault="00000000">
      <w:r>
        <w:t>File Name: القدره اللغويه منبئ للمهارات الاجتماعيه للأطفال المتاخرين لغويا</w:t>
      </w:r>
    </w:p>
    <w:p w14:paraId="1B8D0759" w14:textId="77777777" w:rsidR="00980008" w:rsidRDefault="00000000">
      <w:r>
        <w:lastRenderedPageBreak/>
        <w:t>/دراسه تنبؤيه</w:t>
      </w:r>
    </w:p>
    <w:p w14:paraId="0C5F908A" w14:textId="77777777" w:rsidR="00980008" w:rsidRDefault="00000000">
      <w:r>
        <w:t>Header: خلاصه النتائج:</w:t>
      </w:r>
    </w:p>
    <w:p w14:paraId="4938C23E" w14:textId="77777777" w:rsidR="00980008" w:rsidRDefault="00000000">
      <w:r>
        <w:t>Content:</w:t>
      </w:r>
    </w:p>
    <w:p w14:paraId="2180A2A3" w14:textId="77777777" w:rsidR="00980008" w:rsidRDefault="00000000">
      <w:r>
        <w:t>يستخلص الباحثان مما سبق الاسهام النسبى للقدره اللغويه فى التنبؤ بالمهارات الاجتماعيه للأطفال المتاخرين لغويا، فضلا عن اختلاف كل من المهارات الاجتماعيه و القدره اللغويه باختلاف المستوي الاقتصادي الاجتماعي.</w:t>
      </w:r>
    </w:p>
    <w:p w14:paraId="5EEC0015" w14:textId="77777777" w:rsidR="00980008" w:rsidRDefault="00980008"/>
    <w:p w14:paraId="1ECC20AA" w14:textId="77777777" w:rsidR="00980008" w:rsidRDefault="00000000">
      <w:r>
        <w:t>File Name: القدره اللغويه منبئ للمهارات الاجتماعيه للأطفال المتاخرين لغويا</w:t>
      </w:r>
    </w:p>
    <w:p w14:paraId="180DD6FA" w14:textId="77777777" w:rsidR="00980008" w:rsidRDefault="00000000">
      <w:r>
        <w:t>/دراسه تنبؤيه</w:t>
      </w:r>
    </w:p>
    <w:p w14:paraId="65FCF7A8" w14:textId="77777777" w:rsidR="00980008" w:rsidRDefault="00000000">
      <w:r>
        <w:t>Header: توصيات الدراسه فى ضوء نتائج الدراسه و تحليل نتائج الدراسات السابقه وشواهد الواقع الميداني تصاغ التوصيات الآتيه بشكل إجرائي فيما يلى:</w:t>
      </w:r>
    </w:p>
    <w:p w14:paraId="34B5C2C5" w14:textId="77777777" w:rsidR="00980008" w:rsidRDefault="00000000">
      <w:r>
        <w:t>Content:</w:t>
      </w:r>
    </w:p>
    <w:p w14:paraId="3BFDD822" w14:textId="77777777" w:rsidR="00980008" w:rsidRDefault="00000000">
      <w:r>
        <w:t>عقد برامج توعويه للأباء وأمهات لأطفال المتاخرين لغويا لتبصيرهم بسبل واستراتيجيات التعامل مع أطفالهم .</w:t>
      </w:r>
    </w:p>
    <w:p w14:paraId="14595EA8" w14:textId="77777777" w:rsidR="00980008" w:rsidRDefault="00000000">
      <w:r>
        <w:t>عقد ورش عمل وبرامج تدريبيه لتنميه المهارات الاجتماعيه واللغويه للأطفال.</w:t>
      </w:r>
    </w:p>
    <w:p w14:paraId="4390FF64" w14:textId="77777777" w:rsidR="00980008" w:rsidRDefault="00000000">
      <w:r>
        <w:t>إعداد برامج لتوعيه الفريق العلاجى للأطفال المتأخرين لغويا باستراتيجيات التعامل مع الطفل المتأخر لغويا.</w:t>
      </w:r>
    </w:p>
    <w:p w14:paraId="2CA26730" w14:textId="77777777" w:rsidR="00980008" w:rsidRDefault="00980008"/>
    <w:p w14:paraId="6D5D5754" w14:textId="77777777" w:rsidR="00980008" w:rsidRDefault="00000000">
      <w:r>
        <w:t>File Name: القدره اللغويه منبئ للمهارات الاجتماعيه للأطفال المتاخرين لغويا</w:t>
      </w:r>
    </w:p>
    <w:p w14:paraId="30EC28E1" w14:textId="77777777" w:rsidR="00980008" w:rsidRDefault="00000000">
      <w:r>
        <w:t>/دراسه تنبؤيه</w:t>
      </w:r>
    </w:p>
    <w:p w14:paraId="6EE900D9" w14:textId="77777777" w:rsidR="00980008" w:rsidRDefault="00000000">
      <w:r>
        <w:t>Header: بحوث مقترحه: فى ضوء نتائج الدراسات السابقه ومعايشه الشواهد الميدانيه يمكن طرح عده بحوث مقترحه كالآتى:</w:t>
      </w:r>
    </w:p>
    <w:p w14:paraId="7BD27F1D" w14:textId="77777777" w:rsidR="00980008" w:rsidRDefault="00000000">
      <w:r>
        <w:t>Content:</w:t>
      </w:r>
    </w:p>
    <w:p w14:paraId="55636628" w14:textId="77777777" w:rsidR="00980008" w:rsidRDefault="00000000">
      <w:r>
        <w:t>أ تنميه المهارات الاجتماعيه ومهارات اللعب لدى الأطفال المتأخرين لغويا.</w:t>
      </w:r>
    </w:p>
    <w:p w14:paraId="6152F8A7" w14:textId="77777777" w:rsidR="00980008" w:rsidRDefault="00000000">
      <w:r>
        <w:t>ب تنميه المهارات الاجتماعيه والمهارات اللغويه للأطفال المتأخرين لغويا.</w:t>
      </w:r>
    </w:p>
    <w:p w14:paraId="4719FCA1" w14:textId="77777777" w:rsidR="00980008" w:rsidRDefault="00000000">
      <w:r>
        <w:t>جتنميه المهارات الاجتماعيه وعلاقتها بالرضا والعمل الجماعى للأطفال المتأخرين لغويا.</w:t>
      </w:r>
    </w:p>
    <w:p w14:paraId="4AFD7DC9" w14:textId="77777777" w:rsidR="00980008" w:rsidRDefault="00000000">
      <w:r>
        <w:t>د العلاقه بين القدره اللغويه وجوده السولك التكيفى فى البيئه الاجتماعيه.</w:t>
      </w:r>
    </w:p>
    <w:p w14:paraId="79CF64ED" w14:textId="77777777" w:rsidR="00980008" w:rsidRDefault="00000000">
      <w:r>
        <w:t>ه العلاقه بين القدره اللغويه والاجتماعيه والمعامله الوالديه للأطفال المتأخرين لغويا.</w:t>
      </w:r>
    </w:p>
    <w:p w14:paraId="30D289A5" w14:textId="77777777" w:rsidR="00980008" w:rsidRDefault="00980008"/>
    <w:sectPr w:rsidR="0098000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91202339">
    <w:abstractNumId w:val="8"/>
  </w:num>
  <w:num w:numId="2" w16cid:durableId="1371372184">
    <w:abstractNumId w:val="6"/>
  </w:num>
  <w:num w:numId="3" w16cid:durableId="69542219">
    <w:abstractNumId w:val="5"/>
  </w:num>
  <w:num w:numId="4" w16cid:durableId="1645507631">
    <w:abstractNumId w:val="4"/>
  </w:num>
  <w:num w:numId="5" w16cid:durableId="579484894">
    <w:abstractNumId w:val="7"/>
  </w:num>
  <w:num w:numId="6" w16cid:durableId="372468358">
    <w:abstractNumId w:val="3"/>
  </w:num>
  <w:num w:numId="7" w16cid:durableId="522132519">
    <w:abstractNumId w:val="2"/>
  </w:num>
  <w:num w:numId="8" w16cid:durableId="1355306189">
    <w:abstractNumId w:val="1"/>
  </w:num>
  <w:num w:numId="9" w16cid:durableId="78219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6204B"/>
    <w:rsid w:val="007E649B"/>
    <w:rsid w:val="00980008"/>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1EEA5"/>
  <w14:defaultImageDpi w14:val="300"/>
  <w15:docId w15:val="{30A17377-4D37-4D3B-827F-94890066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8916</Words>
  <Characters>50825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2</cp:revision>
  <dcterms:created xsi:type="dcterms:W3CDTF">2013-12-23T23:15:00Z</dcterms:created>
  <dcterms:modified xsi:type="dcterms:W3CDTF">2025-01-27T16:28:00Z</dcterms:modified>
  <cp:category/>
</cp:coreProperties>
</file>