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D247" w14:textId="77777777" w:rsidR="00B43ACE" w:rsidRDefault="00000000">
      <w:r>
        <w:t xml:space="preserve">File Name: </w:t>
      </w:r>
      <w:proofErr w:type="spellStart"/>
      <w:r>
        <w:t>دراسه</w:t>
      </w:r>
      <w:proofErr w:type="spellEnd"/>
      <w:r>
        <w:t xml:space="preserve"> </w:t>
      </w:r>
      <w:proofErr w:type="spellStart"/>
      <w:r>
        <w:t>مقارنه</w:t>
      </w:r>
      <w:proofErr w:type="spellEnd"/>
      <w:r>
        <w:t xml:space="preserve"> بين طرق عرض الاختبار الإلكتروني في البلاك بورد في الخصائص السيكومتريه للاختبار</w:t>
      </w:r>
    </w:p>
    <w:p w14:paraId="4D56C037" w14:textId="77777777" w:rsidR="00B43ACE" w:rsidRDefault="00000000">
      <w:r>
        <w:t>Header: المستخلص:</w:t>
      </w:r>
    </w:p>
    <w:p w14:paraId="1418D054" w14:textId="77777777" w:rsidR="00B43ACE" w:rsidRDefault="00000000">
      <w:r>
        <w:t>Content:</w:t>
      </w:r>
    </w:p>
    <w:p w14:paraId="16FCF1E5" w14:textId="77777777" w:rsidR="00B43ACE" w:rsidRDefault="00000000">
      <w:r>
        <w:t>هدفت الدراسه للتحقق من الفروق بين طرق عرض الاختبار الإلكتروني عبر البلاك بورد في الخصائص السيكومتريه وأداء الطلبه، ومن أجل تحقيق أهداف الدراسه تم استخدام المنهج السببي المقارن، وكانت أداه الدراسه الأساسيه عبر عن اختبار إلكتروني صمم بطريقتي العرض: التتابعيه والشامله. كما اختيرت عينه الدراسه بطريقه قصديه، وبلغت  طالبا، حيث تم تقسيمهم إلى مجموعتين؛ الأولى تجريبيه خضعت لاختبار إلكتروني بالطريقه الشامله، والثانيه تجريبيه خضعت لاختبار إلكتروني بالطريقه التتابعيه. وتوصلت الدراسه إلى عده نتائج جاء أبرزها أن معاملات السهوله/ الصعوبه، ومعاملات التمييز، ومعاملات الصدق جاءت مناسبه لكلا الطريقتين. وتبين عدم وجود اختلاف جوهري في معاملات السهوله للطريقتين، كذلك أشارت النتائج لوجود اختلاف في معاملات التمييز بين الطريقتين، وكانت تلك الفروق لصالح طريقه العرض الشامله، وأشارت النتائج إلى عدم وجود فروق في معاملات الصدق التلازمي والتنبؤي بين طريقتي العرض التتابعيه والشامله، وبالنسبه لتحصيل الطلبه لم تظهر فروق بين درجات الطلبه على الطريقه الأولى والثانيه، مما يدلل على عدم وجود أثر لطريقه عرض الاختبار الإلكتروني على تحصيل الطلبه.</w:t>
      </w:r>
    </w:p>
    <w:p w14:paraId="00D8ADB2" w14:textId="77777777" w:rsidR="00B43ACE" w:rsidRDefault="00000000">
      <w:r>
        <w:t>الكلمات المفتاحيه: الاختبار الإلكتروني  الخصائص السيكومتريه  أداء الطلبه.</w:t>
      </w:r>
    </w:p>
    <w:p w14:paraId="138C2E6E" w14:textId="77777777" w:rsidR="00B43ACE" w:rsidRDefault="00000000">
      <w:r>
        <w:t>A Comparative Study: Differences in the Models of Displaying Electronic Exams on Blackboard in their Psychometric Characteristics</w:t>
      </w:r>
    </w:p>
    <w:p w14:paraId="03DDDE40" w14:textId="77777777" w:rsidR="00B43ACE" w:rsidRDefault="00000000">
      <w:r>
        <w:t>Dr. Mohammed Husain Feheed alYami</w:t>
      </w:r>
    </w:p>
    <w:p w14:paraId="71A3E346" w14:textId="77777777" w:rsidR="00B43ACE" w:rsidRDefault="00B43ACE"/>
    <w:p w14:paraId="3752E875" w14:textId="77777777" w:rsidR="00B43ACE" w:rsidRDefault="00000000">
      <w:r>
        <w:t>File Name: دراسه مقارنه بين طرق عرض الاختبار الإلكتروني في البلاك بورد في الخصائص السيكومتريه للاختبار</w:t>
      </w:r>
    </w:p>
    <w:p w14:paraId="02ACA1A8" w14:textId="77777777" w:rsidR="00B43ACE" w:rsidRDefault="00000000">
      <w:r>
        <w:t>Header: Abstract</w:t>
      </w:r>
    </w:p>
    <w:p w14:paraId="33C252A5" w14:textId="77777777" w:rsidR="00B43ACE" w:rsidRDefault="00000000">
      <w:r>
        <w:t>Content:</w:t>
      </w:r>
    </w:p>
    <w:p w14:paraId="40E948A7" w14:textId="77777777" w:rsidR="00B43ACE" w:rsidRDefault="00000000">
      <w:r>
        <w:t>This study aimed to examine the differences between the methods of presenting electronic tests via Blackboard in the psychometric characteristics and a student’s performance. The primary tool of the study was an electronic exam applied in two models of the display: the comprehensive model and the sequential model. The sample of the study consisted of 60 students who were chosen intentionally and divided into two groups. The first experimental group was subjected to an electronic test by the comprehensive method, and the second experimental group was subjected to an electronic test by the sequential method. The study found that the ease/difficulty coefficients, discrimination coefficients, and validity coefficients were suitable for both methods. The results showed no significant difference in the ease coefficients of the two methods but a difference in the discrimination coefficients, and those differences favored the comprehensive display method. Also, the results indicated no differences in the correlative and predictive validity coefficients between the sequential and comprehensive display methods. Regarding student performance, students’ scores differed between the first and second methods, which indicates the electronic exam model method has no effect on student achievement.</w:t>
      </w:r>
    </w:p>
    <w:p w14:paraId="50950ECD" w14:textId="77777777" w:rsidR="00B43ACE" w:rsidRDefault="00000000">
      <w:r>
        <w:lastRenderedPageBreak/>
        <w:t>Keywords: electronic test, psychometric properties, student performance</w:t>
      </w:r>
    </w:p>
    <w:p w14:paraId="0165AA0A" w14:textId="77777777" w:rsidR="00B43ACE" w:rsidRDefault="00B43ACE"/>
    <w:p w14:paraId="3438F3C3" w14:textId="77777777" w:rsidR="00B43ACE" w:rsidRDefault="00000000">
      <w:r>
        <w:t>File Name: دراسه مقارنه بين طرق عرض الاختبار الإلكتروني في البلاك بورد في الخصائص السيكومتريه للاختبار</w:t>
      </w:r>
    </w:p>
    <w:p w14:paraId="07EC472D" w14:textId="77777777" w:rsidR="00B43ACE" w:rsidRDefault="00000000">
      <w:r>
        <w:t>Header: الخلفيه النظريه للدراسه:</w:t>
      </w:r>
    </w:p>
    <w:p w14:paraId="0E734555" w14:textId="77777777" w:rsidR="00B43ACE" w:rsidRDefault="00000000">
      <w:r>
        <w:t>Content:</w:t>
      </w:r>
    </w:p>
    <w:p w14:paraId="77377DA5" w14:textId="77777777" w:rsidR="00B43ACE" w:rsidRDefault="00000000">
      <w:r>
        <w:t>يعد التقويم التربوي من بين العناصر المهمه والأساسيه في عمليات التربيه؛ حيث يعد أداه يمكن من خلالها التحقق من مدى اكتساب الطلبه للمفاهيم والخبرات والمهارات، ويمكن من خلاله اصدار الأحكام حول مدى تحقق الأهداف، كما تتعدى أهميه التقويم التربوي هذه الجوانب بحيث يمكن من خلال نتائج التقويم الواقعي إجراء التغيرات اللازمه في السياسات والاستراتيجيات والطرق التعليميه، ولا يقتصر التقويم التربوي على أداء الطالب، بل امتد لأداء المعلم والمدرسه والاشراف التربوي، وأصبح التقويم مجالا تربويا واسعا.</w:t>
      </w:r>
    </w:p>
    <w:p w14:paraId="26DC0822" w14:textId="77777777" w:rsidR="00B43ACE" w:rsidRDefault="00000000">
      <w:r>
        <w:t>كما يعد التقويم التربوي أداه وأسلوب يقصد به الحكم على الطلبه من حيث اقترابهم أو بعدهم عن المستوى المطلوب من النمو العقلي والجسمي والاجتماعي والوجداني والتحصيلي، فهو وسيله يتأكد من خلالها المعلم من تحقيق الأهداف التربويه .</w:t>
      </w:r>
    </w:p>
    <w:p w14:paraId="6230D2D9" w14:textId="77777777" w:rsidR="00B43ACE" w:rsidRDefault="00000000">
      <w:r>
        <w:t>والتقويم بمفهومه الحديث تجاوز الفهم التقليدي لعمليه تقييم تعلم الطلبه، القائم على إظهار ما لدى الطلبه من فروق أو مهارات فرديه، تقاس بدرجات لا تعكس في الأغلب حقيقه ما يملكه الطلبه من قدرات ترتبط بعمليات التفكير وأنماطه، وقدرتهم على بلوره الأحكام واتخاذ القرار وحل المشكلات، باعتبارها مهارات تمكن الطلبه من التعامل مع التغييرات المتسارعه، في زمن أصبحت فيه تكنولوجيا المعلومات ومستجداتها، سمه هذا العصر وهبته. لذا فالتقويم بنهجه الجديد يتضمن استراتيجيات تقويم حديثه .</w:t>
      </w:r>
    </w:p>
    <w:p w14:paraId="0615A827" w14:textId="77777777" w:rsidR="00B43ACE" w:rsidRDefault="00000000">
      <w:r>
        <w:t>وينظر للعمليه التعليميه التعلميه بأنها نظام متكامل، ويشهد هذا النظام تطورات ملحوظه من حين لآخر، والتعليم الإلكتروني والمدمج أحد أبرز الاتجاهات الحديثه في مختلف أنظمه التعليم.</w:t>
      </w:r>
    </w:p>
    <w:p w14:paraId="07E08111" w14:textId="77777777" w:rsidR="00B43ACE" w:rsidRDefault="00000000">
      <w:r>
        <w:t>والتعليم الإلكتروني نظام تعليمي يستخدم تقنيات المعلومات وشبكات الحاسوب والانترنت في تدعيم وتوسيع نطاق العمليه التعليميه عن طريق مجموعه من الوسائل والأدوات منها: الانترنت والحاسوب وأدواتهما وتطبيقاتهما من قبل المختصين .</w:t>
      </w:r>
    </w:p>
    <w:p w14:paraId="4AC412B0" w14:textId="77777777" w:rsidR="00B43ACE" w:rsidRDefault="00000000">
      <w:r>
        <w:t>ويعد التعلم الإلكتروني تطورا طبيعيا للتعلم عن بعد، والذي استفاد دائما من أحدث الأدوات التي ظهرت في سياق تقنيات هيكله التعليم. ويعتبره كثير من المؤلفين جيلا جديدا من التعليم عن بعد، حتى عندما يشيرون إلى اختلافات كبيره بين الاثنين .</w:t>
      </w:r>
    </w:p>
    <w:p w14:paraId="5F0DB58A" w14:textId="77777777" w:rsidR="00B43ACE" w:rsidRDefault="00000000">
      <w:r>
        <w:t>وتقوم فلسفه التعليم الإلكتروني على إتاحه التعليم لجميع الأفراد طالما أن قدراتهم تمكنهم من النجاح في التعليم مما يؤدي إلى تحقيق مبدأ تكافؤ الفرص التعليميه بين جميع المتعلمين، كذلك يتيح الفرصه أمام الطلاب البعيدين جغرافيا أو يعيشون في مناطق نائيه لا تمكنهم ظروفهم من السفر أو الانتقال إلى الحرم الجامعي التقليدي، كما يعالج مشكله الطلاب المعاقين جسديا بالحصول على فرص تعليميه وهم في أماكنهم. هذا بالإضافه إلى ما يتيحه هذا النظام من مساعده للطلاب على التقدم في الدراسه وفقا لقدراتهم الخاصه كل على حده. .</w:t>
      </w:r>
    </w:p>
    <w:p w14:paraId="2BFA538A" w14:textId="77777777" w:rsidR="00B43ACE" w:rsidRDefault="00000000">
      <w:r>
        <w:t>وهو نظام تفاعلي للتعليم عن بعد، ويقدم للمتعلم وفقا للطلب، ويعتمد على بيئه الكترونيه رقميه متكامله تستهدف بناء المقررات وتوصيلها بواسطه الشبكات الإلكترونيه، والإرشاد والتوجيه، وتنظيم الاختبارات أو إداره المصادر والعمليات أو تقويمها، ويعكس هذا التعريف المحددات الخاصه بالتعليم الإلكتروني والتي تؤثر في عمليات الاتصال التعليمي وبناء المقررات، واستراتيجيات التعليم، والتقويم، ويرتبط بها أيضا العوامل التي ساهمت وتسهم في انتشار هذا النظام وتبنيه في الكثير من دول العالم حتى الآن .</w:t>
      </w:r>
    </w:p>
    <w:p w14:paraId="3D6397E5" w14:textId="77777777" w:rsidR="00B43ACE" w:rsidRDefault="00000000">
      <w:r>
        <w:t>ومع تطور النظام التعليمي تطورت أدوات التقويم من خلاله، حيث أوضح منصور  أن التقويم الإلكتروني ظهر متوازيا مع التعليم الإلكتروني؛ لأن أدوات التقويم التقليديه لا تلبي متطلبات وفلسفه التعليم الإلكتروني، ومن خلال مراجعه بعض الدراسات والبحوث ذات العلاقه مثل  تبين أن</w:t>
      </w:r>
    </w:p>
    <w:p w14:paraId="30C6FFF6" w14:textId="77777777" w:rsidR="00B43ACE" w:rsidRDefault="00B43ACE"/>
    <w:p w14:paraId="5D565D0D" w14:textId="77777777" w:rsidR="00B43ACE" w:rsidRDefault="00000000">
      <w:r>
        <w:t>File Name: دراسه مقارنه بين طرق عرض الاختبار الإلكتروني في البلاك بورد في الخصائص السيكومتريه للاختبار</w:t>
      </w:r>
    </w:p>
    <w:p w14:paraId="553CB003" w14:textId="77777777" w:rsidR="00B43ACE" w:rsidRDefault="00000000">
      <w:r>
        <w:t>Header: أهم أدوات التقويم الإلكتروني:</w:t>
      </w:r>
    </w:p>
    <w:p w14:paraId="14393956" w14:textId="77777777" w:rsidR="00B43ACE" w:rsidRDefault="00000000">
      <w:r>
        <w:t>Content:</w:t>
      </w:r>
    </w:p>
    <w:p w14:paraId="72594E56" w14:textId="77777777" w:rsidR="00B43ACE" w:rsidRDefault="00000000">
      <w:r>
        <w:t>لوحات المناقشه.</w:t>
      </w:r>
    </w:p>
    <w:p w14:paraId="671F3EFD" w14:textId="77777777" w:rsidR="00B43ACE" w:rsidRDefault="00000000">
      <w:r>
        <w:t>الأنشطه التطبيقيه للتعلم.</w:t>
      </w:r>
    </w:p>
    <w:p w14:paraId="34C05297" w14:textId="77777777" w:rsidR="00B43ACE" w:rsidRDefault="00000000">
      <w:r>
        <w:t>الأوراق البحثيه.</w:t>
      </w:r>
    </w:p>
    <w:p w14:paraId="512D4D29" w14:textId="77777777" w:rsidR="00B43ACE" w:rsidRDefault="00000000">
      <w:r>
        <w:t>القياس الذاتي .</w:t>
      </w:r>
    </w:p>
    <w:p w14:paraId="51F603B9" w14:textId="77777777" w:rsidR="00B43ACE" w:rsidRDefault="00000000">
      <w:r>
        <w:t>الاختبارات الفتريه والنهائيه .</w:t>
      </w:r>
    </w:p>
    <w:p w14:paraId="65F9A446" w14:textId="77777777" w:rsidR="00B43ACE" w:rsidRDefault="00000000">
      <w:r>
        <w:t>المشروعات / التدريب العملي.</w:t>
      </w:r>
    </w:p>
    <w:p w14:paraId="352009FE" w14:textId="77777777" w:rsidR="00B43ACE" w:rsidRDefault="00000000">
      <w:r>
        <w:t>الحقائب الإلكترونيه .</w:t>
      </w:r>
    </w:p>
    <w:p w14:paraId="292C12B7" w14:textId="77777777" w:rsidR="00B43ACE" w:rsidRDefault="00000000">
      <w:r>
        <w:t>التعلم الجماعيه.</w:t>
      </w:r>
    </w:p>
    <w:p w14:paraId="1AD6CE39" w14:textId="77777777" w:rsidR="00B43ACE" w:rsidRDefault="00000000">
      <w:r>
        <w:t>الاختبارات النهائيه الإلكترونيه.</w:t>
      </w:r>
    </w:p>
    <w:p w14:paraId="3DB22F15" w14:textId="77777777" w:rsidR="00B43ACE" w:rsidRDefault="00000000">
      <w:r>
        <w:t>وأشار كل من المومني والنصراوين  إلى أن التقدم التقني والتكنولوجي أثر على منحنى العمليه التعليميه، وكان هناك حاجه ملحه لتطوير أدوات التقويم، وتصميم اختبارات إلكترونيه تحاكي التغيرات، والتقنيات الحديثه أتاحت فرص تصميم الاختبار الإلكتروني بطرق شيقه، وأتاحت أيضا فرص تصميم الاختبار وتخزينه وتطبيقه، وتقويم أداء الطلبه على الاختبار الإلكتروني، وتحديد درجه تحقق الأهداف التعليميه.</w:t>
      </w:r>
    </w:p>
    <w:p w14:paraId="77C51251" w14:textId="77777777" w:rsidR="00B43ACE" w:rsidRDefault="00000000">
      <w:r>
        <w:t>ويرى الباحث أن الاختبارات الإلكترونيه سهلت كثير من الإجراءات؛ حيث يمكن الاستناد إلى نتائج الاختبار وتحليلها بطرق بيانيه وإحصائيه لمعرفه مواطن القوه والضعف في تحصيل الطلبه، وتقييم كافه عناصر العمليه التعليميه وليس أداء الطلبه فقط وتحصيلهم.</w:t>
      </w:r>
    </w:p>
    <w:p w14:paraId="5E5C9786" w14:textId="77777777" w:rsidR="00B43ACE" w:rsidRDefault="00000000">
      <w:r>
        <w:t>وأصبحت الاختبارات الإلكترونيه أبرز أدوات التقويم في بيئه التعليم الإلكتروني، وجدير بالذكر أنها تعد من الاتجاهات الحديثه في التقويم البنائي، ويمكن من خلالها الحكم على تحقيق الأهداف التعليميه وفاعليه استراتيجيات التعليم، واستعدادات المتعلم للتعليم . وأورد كل من الزامل والحجيلان  أنها توفر أشكال جديده من الأسئله باشتمالها على وسائط متعدده، وتقدم تغذيه راجعه، وهي أداه تعزيز فوري، ويمكن تطبيقها على عدد كبير في نفس الوقت، وتوفر التكاليف فهي لا تحتاج إلى الورق، وتوفر جهد عضو هيئه التدريس لأنه يمكن تصحيحها بشكل إلكتروني دون عناء.</w:t>
      </w:r>
    </w:p>
    <w:p w14:paraId="212DD150" w14:textId="77777777" w:rsidR="00B43ACE" w:rsidRDefault="00000000">
      <w:r>
        <w:t>حيث تعرف بأنها عمليه تقويم مستمره مقننه، يتم خلالها قياس أداء الطالب إلكترونيا عن طريق دخول موقع عبر شبكه الإنترنت وتطبيقاته،</w:t>
      </w:r>
    </w:p>
    <w:p w14:paraId="75C3B789" w14:textId="77777777" w:rsidR="00B43ACE" w:rsidRDefault="00B43ACE"/>
    <w:p w14:paraId="7064FBED" w14:textId="77777777" w:rsidR="00B43ACE" w:rsidRDefault="00000000">
      <w:r>
        <w:t>File Name: دراسه مقارنه بين طرق عرض الاختبار الإلكتروني في البلاك بورد في الخصائص السيكومتريه للاختبار</w:t>
      </w:r>
    </w:p>
    <w:p w14:paraId="6D21A85C" w14:textId="77777777" w:rsidR="00B43ACE" w:rsidRDefault="00000000">
      <w:r>
        <w:t>Header: وتتكون الاختبارات الإلكترونيه من :</w:t>
      </w:r>
    </w:p>
    <w:p w14:paraId="3F44B59A" w14:textId="77777777" w:rsidR="00B43ACE" w:rsidRDefault="00000000">
      <w:r>
        <w:lastRenderedPageBreak/>
        <w:t>Content:</w:t>
      </w:r>
    </w:p>
    <w:p w14:paraId="49F7A93D" w14:textId="77777777" w:rsidR="00B43ACE" w:rsidRDefault="00000000">
      <w:r>
        <w:t>محتوى الاختبار: أشكال الأسئله، عدد الأسئله، زمن الاختبار، تعليمات الاختبار، وسائط متعدده مرتبطه بالاختبار، أدوات تفاعل، أنماط استجابه.</w:t>
      </w:r>
    </w:p>
    <w:p w14:paraId="3D247043" w14:textId="77777777" w:rsidR="00B43ACE" w:rsidRDefault="00000000">
      <w:r>
        <w:t>متابعه الأداء: يقصد به متابعه ردود الطلبه وإجاباتهم، واستخلاص النتائج والأحكام من خلالها.</w:t>
      </w:r>
    </w:p>
    <w:p w14:paraId="39F391C8" w14:textId="77777777" w:rsidR="00B43ACE" w:rsidRDefault="00000000">
      <w:r>
        <w:t>وهي أسلوب متطور لقياس وتقويم أداء الطلبه، وعلى الرغم أنها أداه من أدوات التقويم الإلكتروني، إلا أنه يمكن استخدامها في بيئه التعليم التقليدي، ومن خصائصها ما أورده  ما يلي:</w:t>
      </w:r>
    </w:p>
    <w:p w14:paraId="502C7E85" w14:textId="77777777" w:rsidR="00B43ACE" w:rsidRDefault="00000000">
      <w:r>
        <w:t>التفاعليه: حيث يتفاعل الطالب مع الاختبار الإلكتروني عبر لوحه مفاتيح لاختيار الإجابه.</w:t>
      </w:r>
    </w:p>
    <w:p w14:paraId="55FE9E7D" w14:textId="77777777" w:rsidR="00B43ACE" w:rsidRDefault="00000000">
      <w:r>
        <w:t>استخدام الوسائط المتعدده: وفرت التطبيقات الإلكترونيه إمكانيه إضافه الصور والرسوم والأصوات المعبره عن السؤال ذاته.</w:t>
      </w:r>
    </w:p>
    <w:p w14:paraId="24130A03" w14:textId="77777777" w:rsidR="00B43ACE" w:rsidRDefault="00000000">
      <w:r>
        <w:t>التصحيح الفوري: فهي توفر الوقت والجهد الذي كان يبذل في تصحيح الاختبارات.</w:t>
      </w:r>
    </w:p>
    <w:p w14:paraId="0973DE73" w14:textId="77777777" w:rsidR="00B43ACE" w:rsidRDefault="00000000">
      <w:r>
        <w:t>الاحتفاظ بسجلات ودرجات الطلبه.</w:t>
      </w:r>
    </w:p>
    <w:p w14:paraId="3D298E96" w14:textId="77777777" w:rsidR="00B43ACE" w:rsidRDefault="00000000">
      <w:r>
        <w:t>سهوله الاستخدام استخراج البيانات وتحليلها.</w:t>
      </w:r>
    </w:p>
    <w:p w14:paraId="7E4FDBCB" w14:textId="77777777" w:rsidR="00B43ACE" w:rsidRDefault="00000000">
      <w:r>
        <w:t>تتمتع بصدق وثبات.</w:t>
      </w:r>
    </w:p>
    <w:p w14:paraId="58AFE9A4" w14:textId="77777777" w:rsidR="00B43ACE" w:rsidRDefault="00000000">
      <w:r>
        <w:t>دقه متناهيه في التقييم ورصد الدرجات.</w:t>
      </w:r>
    </w:p>
    <w:p w14:paraId="6FA30BD2" w14:textId="77777777" w:rsidR="00B43ACE" w:rsidRDefault="00000000">
      <w:r>
        <w:t>لا يشترط تطبيقها تحديد مكان وزمن الاختبار.</w:t>
      </w:r>
    </w:p>
    <w:p w14:paraId="5D096FEC" w14:textId="77777777" w:rsidR="00B43ACE" w:rsidRDefault="00000000">
      <w:r>
        <w:t>الشموليه في تناول مفاهيم ومحتوى المقررات الدراسيه.</w:t>
      </w:r>
    </w:p>
    <w:p w14:paraId="4E179BA8" w14:textId="77777777" w:rsidR="00B43ACE" w:rsidRDefault="00B43ACE"/>
    <w:p w14:paraId="7ABB5D96" w14:textId="77777777" w:rsidR="00B43ACE" w:rsidRDefault="00000000">
      <w:r>
        <w:t>File Name: دراسه مقارنه بين طرق عرض الاختبار الإلكتروني في البلاك بورد في الخصائص السيكومتريه للاختبار</w:t>
      </w:r>
    </w:p>
    <w:p w14:paraId="0102305E" w14:textId="77777777" w:rsidR="00B43ACE" w:rsidRDefault="00000000">
      <w:r>
        <w:t>Header: مشكله الدراسه وأسئلتها:</w:t>
      </w:r>
    </w:p>
    <w:p w14:paraId="4C0636C7" w14:textId="77777777" w:rsidR="00B43ACE" w:rsidRDefault="00000000">
      <w:r>
        <w:t>Content:</w:t>
      </w:r>
    </w:p>
    <w:p w14:paraId="257045B7" w14:textId="77777777" w:rsidR="00B43ACE" w:rsidRDefault="00000000">
      <w:r>
        <w:t>تحظى الاختبارات في المرحله الجامعيه على اهتمام كبير من الباحثين وأعضاء هيئه التدريس، ومع التطورات التي طرأت في النظام التعليمي والاعتماد المتزايد على التعليم الإلكتروني والمدمج أصبح الاختبار الإلكتروني أحد معالم النظام الجامعي، حيث اعتمدت معظم الجامعات بالمملكه العربيه السعوديه على تطوير اختبارات إلكترونيه بمختلف المقررات الدراسيه؛ ولقد ناقشت بعض الدراسات السابقه تأثير هذه الاختبارات على أداء الطلبه، وهناك دراسات سعت لقياس اتجاهات الطلبه نحو الاختبار الإلكتروني، أو مدى توظيف عضو هيئه التدريس لهذا النوع من الاختبارات؛ لكن لم تناقش هذه الدراسات طريقه عرض الاختبار، كذلك لم تحظ الخصائص السيكومتريه للاختبار الإلكتروني بالاهتمام الكاف.</w:t>
      </w:r>
    </w:p>
    <w:p w14:paraId="5F2F3F1E" w14:textId="77777777" w:rsidR="00B43ACE" w:rsidRDefault="00000000">
      <w:r>
        <w:t>وشعر الباحث بمشكله الدراسه خلال ممارسته وتصميمه للاختبارات الإلكترونيه في نظام البلاك بورد، حيث قد يكون لطريقه العرض أثر على الخصائص السيكومتريه للاختبارات الإلكترونيه، وهو عامل غير متوفر بالاختبارات التقليديه، كما يدرك الباحث أهميه هذه الخصائص من أجل الحصول على نتائج دقيقه وتقييم موضوعي لأداء الطلبه. كذلك تأتي الدراسه الحاليه من أجل تلبيه مقترحات بعض الدراسات والجهود السابقه ذات العلاقه مثل  كذلك يمكن بلوره مشكله الدراسه في الأسئله التاليه:</w:t>
      </w:r>
    </w:p>
    <w:p w14:paraId="3295403C" w14:textId="77777777" w:rsidR="00B43ACE" w:rsidRDefault="00000000">
      <w:r>
        <w:t>هل يوجد اختلاف في الخصائص السيكومتريه للاختبارات الإلكترونيه عبر البلاك بورد يعزى لاختلاف طريقه العرض ؟</w:t>
      </w:r>
    </w:p>
    <w:p w14:paraId="22CE0B93" w14:textId="77777777" w:rsidR="00B43ACE" w:rsidRDefault="00000000">
      <w:r>
        <w:lastRenderedPageBreak/>
        <w:t>هل يوجد اختلاف في درجات الطلبه في الاختبارات الإلكترونيه عبر البلاك بورد يعزى لاختلاف طريقه العرض ؟</w:t>
      </w:r>
    </w:p>
    <w:p w14:paraId="559ECEB5" w14:textId="77777777" w:rsidR="00B43ACE" w:rsidRDefault="00B43ACE"/>
    <w:p w14:paraId="486CDA75" w14:textId="77777777" w:rsidR="00B43ACE" w:rsidRDefault="00000000">
      <w:r>
        <w:t>File Name: دراسه مقارنه بين طرق عرض الاختبار الإلكتروني في البلاك بورد في الخصائص السيكومتريه للاختبار</w:t>
      </w:r>
    </w:p>
    <w:p w14:paraId="13059924" w14:textId="77777777" w:rsidR="00B43ACE" w:rsidRDefault="00000000">
      <w:r>
        <w:t>Header: أهداف الدراسه:</w:t>
      </w:r>
    </w:p>
    <w:p w14:paraId="58D0BD5D" w14:textId="77777777" w:rsidR="00B43ACE" w:rsidRDefault="00000000">
      <w:r>
        <w:t>Content:</w:t>
      </w:r>
    </w:p>
    <w:p w14:paraId="5AFD76F8" w14:textId="77777777" w:rsidR="00B43ACE" w:rsidRDefault="00000000">
      <w:r>
        <w:t>تسعى الدراسه إلى إجراء مقارنه بين طرق عرض الاختبارات الإلكترونيه عبر البلاك بورد، وذلك من خلال توضيح ما يلي:</w:t>
      </w:r>
    </w:p>
    <w:p w14:paraId="48C9EE4C" w14:textId="77777777" w:rsidR="00B43ACE" w:rsidRDefault="00000000">
      <w:r>
        <w:t>التعرف إلى الاختلاف في الخصائص السيكومتريه للاختبارات الإلكترونيه عبر البلاك بورد يعزى لاختلاف طريقه العرض .</w:t>
      </w:r>
    </w:p>
    <w:p w14:paraId="05C7AA29" w14:textId="77777777" w:rsidR="00B43ACE" w:rsidRDefault="00000000">
      <w:r>
        <w:t>التحقق من وجود اختلاف في درجات الطلبه في الاختبارات الإلكترونيه عبر البلاك بورد يعزى لاختلاف طريقه العرض .</w:t>
      </w:r>
    </w:p>
    <w:p w14:paraId="57D7A47C" w14:textId="77777777" w:rsidR="00B43ACE" w:rsidRDefault="00B43ACE"/>
    <w:p w14:paraId="06CE0EBA" w14:textId="77777777" w:rsidR="00B43ACE" w:rsidRDefault="00000000">
      <w:r>
        <w:t>File Name: دراسه مقارنه بين طرق عرض الاختبار الإلكتروني في البلاك بورد في الخصائص السيكومتريه للاختبار</w:t>
      </w:r>
    </w:p>
    <w:p w14:paraId="2A17BBB4" w14:textId="77777777" w:rsidR="00B43ACE" w:rsidRDefault="00000000">
      <w:r>
        <w:t>Header: أهميه الدراسه:</w:t>
      </w:r>
    </w:p>
    <w:p w14:paraId="6B88C2D4" w14:textId="77777777" w:rsidR="00B43ACE" w:rsidRDefault="00000000">
      <w:r>
        <w:t>Content:</w:t>
      </w:r>
    </w:p>
    <w:p w14:paraId="78A72211" w14:textId="77777777" w:rsidR="00B43ACE" w:rsidRDefault="00000000">
      <w:r>
        <w:t>تكمن أهميه الدراسه الحاليه في الجوانب التاليه:</w:t>
      </w:r>
    </w:p>
    <w:p w14:paraId="3ED2EB79" w14:textId="77777777" w:rsidR="00B43ACE" w:rsidRDefault="00000000">
      <w:r>
        <w:t>تبرز أهميه الدراسه بأنها تتعلق بأدوات القياس والتقويم التربوي؛ وهي من عناصر العمليه التربويه.</w:t>
      </w:r>
    </w:p>
    <w:p w14:paraId="3CA06031" w14:textId="77777777" w:rsidR="00B43ACE" w:rsidRDefault="00000000">
      <w:r>
        <w:t>قد تتوصل الدراسه إلى عناصر مستحدثه حول الخصائص السيكومتريه للاختبارات الإلكترونيه.</w:t>
      </w:r>
    </w:p>
    <w:p w14:paraId="6F970C78" w14:textId="77777777" w:rsidR="00B43ACE" w:rsidRDefault="00000000">
      <w:r>
        <w:t>تتوافق الدراسه مع المستحدثات التي طرأت بعد جائحه كورونا في مجال التربيه والتعليم، والاتجاه نحو التعليم الإلكتروني والتعليم المدمج.</w:t>
      </w:r>
    </w:p>
    <w:p w14:paraId="10C63B2D" w14:textId="77777777" w:rsidR="00B43ACE" w:rsidRDefault="00000000">
      <w:r>
        <w:t>قد تفيد نتائج الدراسه أعضاء هيئه التدريس، من خلال لفت نظرهم نحو خصائص وعناصر جديده للاختبارات الإلكترونيه وطرق تطويرها.</w:t>
      </w:r>
    </w:p>
    <w:p w14:paraId="1FD8F043" w14:textId="77777777" w:rsidR="00B43ACE" w:rsidRDefault="00000000">
      <w:r>
        <w:t>قد تفيد نتائج الدراسه القائمين على نظم المعلومات بالجامعات السعوديه؛ لأنها توضح لهم أدوات التقويم الإلكتروني وتصميم الاختبارات وأساليبها وخصائصها السيكومتريه.</w:t>
      </w:r>
    </w:p>
    <w:p w14:paraId="6085F5AE" w14:textId="77777777" w:rsidR="00B43ACE" w:rsidRDefault="00B43ACE"/>
    <w:p w14:paraId="0E2F0F06" w14:textId="77777777" w:rsidR="00B43ACE" w:rsidRDefault="00000000">
      <w:r>
        <w:t>File Name: دراسه مقارنه بين طرق عرض الاختبار الإلكتروني في البلاك بورد في الخصائص السيكومتريه للاختبار</w:t>
      </w:r>
    </w:p>
    <w:p w14:paraId="3E60017E" w14:textId="77777777" w:rsidR="00B43ACE" w:rsidRDefault="00000000">
      <w:r>
        <w:t>Header: حدود الدراسه:</w:t>
      </w:r>
    </w:p>
    <w:p w14:paraId="04260DFA" w14:textId="77777777" w:rsidR="00B43ACE" w:rsidRDefault="00000000">
      <w:r>
        <w:t>Content:</w:t>
      </w:r>
    </w:p>
    <w:p w14:paraId="42F2E312" w14:textId="77777777" w:rsidR="00B43ACE" w:rsidRDefault="00000000">
      <w:r>
        <w:t>الحدود الموضوعيه: دراسه مقارنه بين طرق عرض الاختبارات الإلكترونيه عبر البلاك ورد، وذلك ضمن مجالي: الخصائص السيكومتريه، وأداء الطلبه "تحصيلهم".</w:t>
      </w:r>
    </w:p>
    <w:p w14:paraId="7AFE0CAA" w14:textId="77777777" w:rsidR="00B43ACE" w:rsidRDefault="00000000">
      <w:r>
        <w:t>الحدود الزمنيه: أجريت الدراسه خلال الفصل الدراسي الأول من العام الجامعي .</w:t>
      </w:r>
    </w:p>
    <w:p w14:paraId="7F38E1DF" w14:textId="77777777" w:rsidR="00B43ACE" w:rsidRDefault="00000000">
      <w:r>
        <w:lastRenderedPageBreak/>
        <w:t>الحدود المكانيه: أجريت الدراسه في جامعه نجران.</w:t>
      </w:r>
    </w:p>
    <w:p w14:paraId="443E1BA0" w14:textId="77777777" w:rsidR="00B43ACE" w:rsidRDefault="00000000">
      <w:r>
        <w:t>الحدود البشريه: طبقت مفردات الدراسه على كافه منتسبي مقرر الاختبارات والمقاييس النفسيه بقسم التربيه وعلم النفس بكليه التربيه بجامعه نجران.</w:t>
      </w:r>
    </w:p>
    <w:p w14:paraId="1DB6AD75" w14:textId="77777777" w:rsidR="00B43ACE" w:rsidRDefault="00B43ACE"/>
    <w:p w14:paraId="04291D4D" w14:textId="77777777" w:rsidR="00B43ACE" w:rsidRDefault="00000000">
      <w:r>
        <w:t>File Name: دراسه مقارنه بين طرق عرض الاختبار الإلكتروني في البلاك بورد في الخصائص السيكومتريه للاختبار</w:t>
      </w:r>
    </w:p>
    <w:p w14:paraId="3855C480" w14:textId="77777777" w:rsidR="00B43ACE" w:rsidRDefault="00000000">
      <w:r>
        <w:t>Header: مصطلحات الدراسه: + الاختبار الإلكترونيه:</w:t>
      </w:r>
    </w:p>
    <w:p w14:paraId="4D603ED0" w14:textId="77777777" w:rsidR="00B43ACE" w:rsidRDefault="00000000">
      <w:r>
        <w:t>Content:</w:t>
      </w:r>
    </w:p>
    <w:p w14:paraId="00568304" w14:textId="77777777" w:rsidR="00B43ACE" w:rsidRDefault="00000000">
      <w:r>
        <w:t>أداه من أدوات القياس التي يستخدمها عضو هيئه التدريس بطريقه منظمه؛ لتحديد مستوى تحصيل الطلبه في مبحث ما .</w:t>
      </w:r>
    </w:p>
    <w:p w14:paraId="11ECCE94" w14:textId="77777777" w:rsidR="00B43ACE" w:rsidRDefault="00000000">
      <w:r>
        <w:t>هي تلك الأدوات التي يتم الاعتماد عليها في تقويم الطلبه بعد دراستهم لمقررات جامعيه، ويتم تصميمها باستخدام البلاك بورد، ولها طريقتين؛ الأولى العرض الفردي: عرض الاختبار بطريقه السؤال الواحد ثم الانتقال للأسئله التاليه مع عدم القدره على الرجوع للأسئله السابقه، والثانيه طريقه عرض شامله تتم من خلال عرض الاختبار كاملا عبر شاشه البلاك بورد، وبعد الانتهاء يتم ارسال الإجابه.</w:t>
      </w:r>
    </w:p>
    <w:p w14:paraId="44BDB7FE" w14:textId="77777777" w:rsidR="00B43ACE" w:rsidRDefault="00B43ACE"/>
    <w:p w14:paraId="3D486445" w14:textId="77777777" w:rsidR="00B43ACE" w:rsidRDefault="00000000">
      <w:r>
        <w:t>File Name: دراسه مقارنه بين طرق عرض الاختبار الإلكتروني في البلاك بورد في الخصائص السيكومتريه للاختبار</w:t>
      </w:r>
    </w:p>
    <w:p w14:paraId="1D3B84AF" w14:textId="77777777" w:rsidR="00B43ACE" w:rsidRDefault="00000000">
      <w:r>
        <w:t>Header: مصطلحات الدراسه: + الخصائص السيكومتريه:</w:t>
      </w:r>
    </w:p>
    <w:p w14:paraId="0F5DEA58" w14:textId="77777777" w:rsidR="00B43ACE" w:rsidRDefault="00000000">
      <w:r>
        <w:t>Content:</w:t>
      </w:r>
    </w:p>
    <w:p w14:paraId="20F3F15C" w14:textId="77777777" w:rsidR="00B43ACE" w:rsidRDefault="00000000">
      <w:r>
        <w:t>يقصد بها كفاءه الاختبار وحسن تنظيمه، وتتحدد الكفاءه من خلال خصائص مختلفه منها: الثبات، والصدق التلازمي، والصدق التنبؤي، ومعاملات الصعوبه، ومعاملات التمييز .</w:t>
      </w:r>
    </w:p>
    <w:p w14:paraId="497F2386" w14:textId="77777777" w:rsidR="00B43ACE" w:rsidRDefault="00000000">
      <w:r>
        <w:t>ويعرف الباحث الخصائص السيكومتريه في الدراسه الحاليه بأنها مجموعه من العوامل الواجب توافرها في الأدوات التي يتم من خلالها جمع البيانات "الاختبارات التحصيليه" لتكن قابله للتطبيق وتتمتع بقدره على التمييز، ودقه في الصياغه وسلامه العبارات، وتقاس في الدراسه الحاليه بمعاملات الثبات، والصدق للاختبار ككل، ومعاملات التمييز، ومعاملات السهوله لفقرات الاختبار.</w:t>
      </w:r>
    </w:p>
    <w:p w14:paraId="2D82A200" w14:textId="77777777" w:rsidR="00B43ACE" w:rsidRDefault="00B43ACE"/>
    <w:p w14:paraId="078D9712" w14:textId="77777777" w:rsidR="00B43ACE" w:rsidRDefault="00000000">
      <w:r>
        <w:t>File Name: دراسه مقارنه بين طرق عرض الاختبار الإلكتروني في البلاك بورد في الخصائص السيكومتريه للاختبار</w:t>
      </w:r>
    </w:p>
    <w:p w14:paraId="5DE94270" w14:textId="77777777" w:rsidR="00B43ACE" w:rsidRDefault="00000000">
      <w:r>
        <w:t>Header: مصطلحات الدراسه: + أداء الطلبه:</w:t>
      </w:r>
    </w:p>
    <w:p w14:paraId="58A6A5AB" w14:textId="77777777" w:rsidR="00B43ACE" w:rsidRDefault="00000000">
      <w:r>
        <w:t>Content:</w:t>
      </w:r>
    </w:p>
    <w:p w14:paraId="0C2E68F1" w14:textId="77777777" w:rsidR="00B43ACE" w:rsidRDefault="00000000">
      <w:r>
        <w:t>يقصد به الجهد الذي يحققه الطالب من خلال الممارسات التعليميه والدراسيه والتربويه في نطاق مجال تعليمي، وقياس استفاده الطالب من الدروس والتوجيهات التعليميه والتربويه والتدريبيه المعطاه أو المقرره عليه، ويقاس هذا الجهد من خلال الدرجات التي يحصل عليها الطالب في الاختبارات والوسائل القياسيه المختلفه .</w:t>
      </w:r>
    </w:p>
    <w:p w14:paraId="6B7C9487" w14:textId="77777777" w:rsidR="00B43ACE" w:rsidRDefault="00000000">
      <w:r>
        <w:t>ويقصد بأداء الطلبه في الدراسه الحاليه بأنه درجات الطلبه على اختبار التحصيل الإلكتروني وفق طريقتي عرض إلكترونيتين.</w:t>
      </w:r>
    </w:p>
    <w:p w14:paraId="255AFAFA" w14:textId="77777777" w:rsidR="00B43ACE" w:rsidRDefault="00B43ACE"/>
    <w:p w14:paraId="2E5B0D15" w14:textId="77777777" w:rsidR="00B43ACE" w:rsidRDefault="00000000">
      <w:r>
        <w:lastRenderedPageBreak/>
        <w:t>File Name: دراسه مقارنه بين طرق عرض الاختبار الإلكتروني في البلاك بورد في الخصائص السيكومتريه للاختبار</w:t>
      </w:r>
    </w:p>
    <w:p w14:paraId="7611A44F" w14:textId="77777777" w:rsidR="00B43ACE" w:rsidRDefault="00000000">
      <w:r>
        <w:t>Header: الدراسات السابقه: + أجريت حول الاختبارات الإلكترونيه والتقويم الإلكتروني العديد من الدراسات:</w:t>
      </w:r>
    </w:p>
    <w:p w14:paraId="1DD9680F" w14:textId="77777777" w:rsidR="00B43ACE" w:rsidRDefault="00000000">
      <w:r>
        <w:t>Content:</w:t>
      </w:r>
    </w:p>
    <w:p w14:paraId="3879B694" w14:textId="77777777" w:rsidR="00B43ACE" w:rsidRDefault="00000000">
      <w:r>
        <w:t>ومن أجل الإفاده سيتم التطرق إلى بعض من هذه الدراسات في محاوله لتوضيح الفجوه البحثيه للدراسه الحاليه، وعرضت الدراسات وفق تسلسل زمني من الأحدث إلى الأقدم، ومن بين هذه الدراسات دراسه المومني والنصراوين  من أجل تقصي أثر استخدام الاختبار الإلكتروني بالباركود عبر الهاتف الذكي في تحصيل طلبه الدراسات العليا في كليه العلوم التربويه بجامعه عمان العربيه، واتجاهاتهم نحو الاختبار الإلكتروني، واعتمدت الدراسه على المنهج التجريبي، وتكونت عينه الدراسه من  طالبا وطالبه يدرسون مساق الاحصاء في البحث العلمي، وتم تقسيمهم إلى مجموعتين تجريبيه طبق عليها الاختبار ومقياس الاتجاه إلكترونيا، وضابطه طبق عليهم الاختبار وجاهيا، فتبين وجود فروق بين المجموعه الضابطه والتجريبيه في تحصيل الطلبه لصالح المجموعه التجريبيه، كما تبين وجود اتجاهات إيجابيه لدى أفراد المجموعه التجريبيه نحو الاختبار الإلكتروني.</w:t>
      </w:r>
    </w:p>
    <w:p w14:paraId="305E2F46" w14:textId="77777777" w:rsidR="00B43ACE" w:rsidRDefault="00B43ACE"/>
    <w:p w14:paraId="28484C4D" w14:textId="77777777" w:rsidR="00B43ACE" w:rsidRDefault="00000000">
      <w:r>
        <w:t>File Name: دراسه مقارنه بين طرق عرض الاختبار الإلكتروني في البلاك بورد في الخصائص السيكومتريه للاختبار</w:t>
      </w:r>
    </w:p>
    <w:p w14:paraId="78A3DE77" w14:textId="77777777" w:rsidR="00B43ACE" w:rsidRDefault="00000000">
      <w:r>
        <w:t>Header: الدراسات السابقه: + وقام البربري  بدراسه جاءت بهدف تقصي نمطا تصميم الاختبار الإلكتروني التكيفي الثابت والمتغير الطول :</w:t>
      </w:r>
    </w:p>
    <w:p w14:paraId="419A79C9" w14:textId="77777777" w:rsidR="00B43ACE" w:rsidRDefault="00000000">
      <w:r>
        <w:t>Content:</w:t>
      </w:r>
    </w:p>
    <w:p w14:paraId="5E3EE5EA" w14:textId="77777777" w:rsidR="00B43ACE" w:rsidRDefault="00000000">
      <w:r>
        <w:t>وأثرهما على خفض مستوى قلق الاختبار وتنميه الاتجاهات نحو الاختبارات الإلكترونيه لدى طلاب كليه التربيه، حيث استخدمت الدراسه التصميم التجريبي القائم على مجموعتين؛ وتكون الاختبار من  فقره، ومقياس لقلق الاختبار ومقياس للاتجاه نحو الاختبارات الإلكترونيه، فأشارت النتائج أن نمطا تصميم الاختبار الإلكتروني التكيفي والثابت لهما تأثير في خفض قلق الاختبار، وتنميه الاتجاه نحو الاختبارات الإلكترونيه وكان هناك تفاوت بسيط بين النمطين.</w:t>
      </w:r>
    </w:p>
    <w:p w14:paraId="2E07304E" w14:textId="77777777" w:rsidR="00B43ACE" w:rsidRDefault="00B43ACE"/>
    <w:p w14:paraId="64D4E232" w14:textId="77777777" w:rsidR="00B43ACE" w:rsidRDefault="00000000">
      <w:r>
        <w:t>File Name: دراسه مقارنه بين طرق عرض الاختبار الإلكتروني في البلاك بورد في الخصائص السيكومتريه للاختبار</w:t>
      </w:r>
    </w:p>
    <w:p w14:paraId="55F68B67" w14:textId="77777777" w:rsidR="00B43ACE" w:rsidRDefault="00000000">
      <w:r>
        <w:t>Header: الدراسات السابقه: + أما دراسه منصور  من أجل تنميه مهارات التقويم الإلكتروني من خلال: تصميم قواعد بيانات الجيل الثاني للأجهزه اللوحيه:</w:t>
      </w:r>
    </w:p>
    <w:p w14:paraId="6E4ED631" w14:textId="77777777" w:rsidR="00B43ACE" w:rsidRDefault="00000000">
      <w:r>
        <w:t>Content:</w:t>
      </w:r>
    </w:p>
    <w:p w14:paraId="617C0598" w14:textId="77777777" w:rsidR="00B43ACE" w:rsidRDefault="00000000">
      <w:r>
        <w:t>وتكونت عينه الدراسه من  طالبا وطالبه من طلاب الدبلوم المهني/ "شعبه تكنولوجيا التعليم" في كليه التربيه جامعه المنصوره، واقتصر البحث على تطبيق  لتصميم وإنتاج الاختبارات الإلكترونيه، وتمثلت أدوات الدراسه في اختبار تحصيلي لقياس الجوانب المعرفيه لتميه مهارات التقويم الإلكتروني؛ وبطاقه ملاحظه لقياس الجوانب الأدائيه لمهارات التقويم الإلكتروني، حيث تم إجراء المعالجات الإحصائيه؛ ومن ثم التوصل إلى وجود فرق دال إحصائيا بين متوسطي رتب طلاب المجموعه التجريبيه في القياسين القبلي والبعدي في الاختبار المعرفي لمهارات التقويم الإلكتروني، لصالح القياس البعدي. وجود فرق دال إحصائيا بين متوسطي رتب طلاب المجموعه التجريبيه في القياسين القبلي، والبعدي في بطاقه ملاحظه الجانب الأدائي لمهارات التقويم الإلكتروني، لصالح القياس البعدي، مما يؤكد فاعليه قاعده بيانات الجيل الثاني للأجهزه اللوحيه في تنميه الجوانب المعرفيه والأدائيه لمهارات التقويم الإلكتروني لدى طلاب الدراسات العليا بالدبلوم المهني/ "شعبه تكنولوجيا التعليم" في كليه التربيه جامعه المنصوره.</w:t>
      </w:r>
    </w:p>
    <w:p w14:paraId="6DEF725B" w14:textId="77777777" w:rsidR="00B43ACE" w:rsidRDefault="00B43ACE"/>
    <w:p w14:paraId="1602FA9B" w14:textId="77777777" w:rsidR="00B43ACE" w:rsidRDefault="00000000">
      <w:r>
        <w:lastRenderedPageBreak/>
        <w:t>File Name: دراسه مقارنه بين طرق عرض الاختبار الإلكتروني في البلاك بورد في الخصائص السيكومتريه للاختبار</w:t>
      </w:r>
    </w:p>
    <w:p w14:paraId="0B54D55E" w14:textId="77777777" w:rsidR="00B43ACE" w:rsidRDefault="00000000">
      <w:r>
        <w:t>Header: الدراسات السابقه: + كما أجرى العنزي  دراسه بهدف معرفه درجه استخدام معلمي الدراسات الاجتماعيه والوطنيه بالمرحله المتوسطه بمحافظه الباطن لأدوات التقويم الإلكترونيه:</w:t>
      </w:r>
    </w:p>
    <w:p w14:paraId="508A2E72" w14:textId="77777777" w:rsidR="00B43ACE" w:rsidRDefault="00000000">
      <w:r>
        <w:t>Content:</w:t>
      </w:r>
    </w:p>
    <w:p w14:paraId="6024A733" w14:textId="77777777" w:rsidR="00B43ACE" w:rsidRDefault="00000000">
      <w:r>
        <w:t>ولتحقيق الأهداف استخدم المنهج الوصفي التحليلي، وكانت أداه الدراسه عباره عن استبانه، وتكونت عينه الدراسه من  معلما ومعلمه. وتوصلت الدراسه إلى أن درجه استخدام معلمي الدراسات الاجتماعيه والوطنيه لأدوات التقويم الإلكترونيه جاءت متوسطه، وحصل ملف التحصيل الإلكتروني على المرتبه الأولى، وحصل مجال الاختبارات الإلكترونيه بالمرتبه الثانيه، ثم الأسئله الإلكترونيه بالمرتبه الثالثه، وتبين عدم وجود فروق بين استجابات أفراد العينه تعزى لمتغير سنوات الخدمه.</w:t>
      </w:r>
    </w:p>
    <w:p w14:paraId="792F3CEB" w14:textId="77777777" w:rsidR="00B43ACE" w:rsidRDefault="00B43ACE"/>
    <w:p w14:paraId="24410B11" w14:textId="77777777" w:rsidR="00B43ACE" w:rsidRDefault="00000000">
      <w:r>
        <w:t>File Name: دراسه مقارنه بين طرق عرض الاختبار الإلكتروني في البلاك بورد في الخصائص السيكومتريه للاختبار</w:t>
      </w:r>
    </w:p>
    <w:p w14:paraId="6E526337" w14:textId="77777777" w:rsidR="00B43ACE" w:rsidRDefault="00000000">
      <w:r>
        <w:t>Header: الدراسات السابقه: + وأجرت أيضا دراسه البنيان  من أجل تقييم تجربه جامعه أم القرى في تطبيق أدوات التعلم الإلكترونيه:</w:t>
      </w:r>
    </w:p>
    <w:p w14:paraId="69B51F3A" w14:textId="77777777" w:rsidR="00B43ACE" w:rsidRDefault="00000000">
      <w:r>
        <w:t>Content:</w:t>
      </w:r>
    </w:p>
    <w:p w14:paraId="647BE3C9" w14:textId="77777777" w:rsidR="00B43ACE" w:rsidRDefault="00000000">
      <w:r>
        <w:t>وذلك من خلال استطلاع آراء عينه من أعضاء هيئه التدريس، واتبعت الدراسه المنهج الوصفي، وكانت أداه الدراسه عباره عن استبانه، وأجريت على عينه بلغت  عضو هيئه تدريس. وتوصلت الدراسه إلى أن أنماط استخدام أدوات التعلم الإلكتروني جاءت متوسطه، وأن هناك معوقات تواجه تجربه أدوات التعلم الإلكترونيه، وتبين أن مجال المحاضرات حصل على المرتبه الأولى، وحصل مجال التقويم الإلكتروني على المرتبه الثانيه، وأخيرا جاء مجال التفاعل والمشاركه الإلكترونيه.</w:t>
      </w:r>
    </w:p>
    <w:p w14:paraId="7FDE8F8D" w14:textId="77777777" w:rsidR="00B43ACE" w:rsidRDefault="00B43ACE"/>
    <w:p w14:paraId="183605E4" w14:textId="77777777" w:rsidR="00B43ACE" w:rsidRDefault="00000000">
      <w:r>
        <w:t>File Name: دراسه مقارنه بين طرق عرض الاختبار الإلكتروني في البلاك بورد في الخصائص السيكومتريه للاختبار</w:t>
      </w:r>
    </w:p>
    <w:p w14:paraId="6B8CC46E" w14:textId="77777777" w:rsidR="00B43ACE" w:rsidRDefault="00000000">
      <w:r>
        <w:t>Header: الدراسات السابقه: + وأجرى كذلك الزيد  دراسه من أجل فحص أثر برامج التقويم الإلكتروني على زياده دافعيه طالبات جامعه الأميره نوره نحو التعلم:</w:t>
      </w:r>
    </w:p>
    <w:p w14:paraId="1258B08A" w14:textId="77777777" w:rsidR="00B43ACE" w:rsidRDefault="00000000">
      <w:r>
        <w:t>Content:</w:t>
      </w:r>
    </w:p>
    <w:p w14:paraId="6F796C48" w14:textId="77777777" w:rsidR="00B43ACE" w:rsidRDefault="00000000">
      <w:r>
        <w:t>وتم استخدام المنهج الوصفي، وكانت أداه الدراسه عباره عن استبانه، وتكونت عينه الدراسه من  طالبه اخترن عشوائيا من طالبات جامعه الأميره نوره. وتوصلت الدراسه إلى عده نتائج جاء أهمها أن هناك أثر لتطبيق برامج التقويم الإلكتروني خاصه برنامج كاهوت على زياده دافعيه طالبات جامعه الأميره نوره نحو التعلم، حيث حصل محور تطبيق التقويم الإلكتروني على درجه مرتفعه، وحصل محور مميزات التقويم الإلكتروني على درجه مرتفعه، وحصل محور تحديات التقويم الإلكتروني على درجه متوسطه، وحصل محور أثر التقويم الإلكتروني على الدافعيه على درجه مرتفعه.</w:t>
      </w:r>
    </w:p>
    <w:p w14:paraId="203BF14E" w14:textId="77777777" w:rsidR="00B43ACE" w:rsidRDefault="00B43ACE"/>
    <w:p w14:paraId="36A50D96" w14:textId="77777777" w:rsidR="00B43ACE" w:rsidRDefault="00000000">
      <w:r>
        <w:t>File Name: دراسه مقارنه بين طرق عرض الاختبار الإلكتروني في البلاك بورد في الخصائص السيكومتريه للاختبار</w:t>
      </w:r>
    </w:p>
    <w:p w14:paraId="7506FB92" w14:textId="77777777" w:rsidR="00B43ACE" w:rsidRDefault="00000000">
      <w:r>
        <w:t>Header: الدراسات السابقه: + كما أجرى كل من الوديان والدلاله وعبابنه  دراسه بهدف الكشف عن أثر اختلاف طريقه عرض الاختبار الإلكتروني على معاملات الصعوبه والتمييز وتحصيل طلبه الصف العاشر في مبحث الحاسوب:</w:t>
      </w:r>
    </w:p>
    <w:p w14:paraId="27EE0634" w14:textId="77777777" w:rsidR="00B43ACE" w:rsidRDefault="00000000">
      <w:r>
        <w:t>Content:</w:t>
      </w:r>
    </w:p>
    <w:p w14:paraId="7170BD99" w14:textId="77777777" w:rsidR="00B43ACE" w:rsidRDefault="00000000">
      <w:r>
        <w:lastRenderedPageBreak/>
        <w:t>وتم استخدام المنهج الوصفي، وكانت أداه الدراسه عباره عن اختبار تحصيلي في مبحث الحاسوب، تكون من  فقره، تم تصميمه بأربع طرق عرض: نص، ونص وصوره، ونص وصوره وصوت، وصوره وصوت. وتم تطبيقه على عينه مكونه من  طالبا وطالبه في الصف العاشر في مديريه التربيه والتعليم لمديريه إربد الأردنيه. وتوصلت الدراسه إلى عده نتائج جاء أهمها أن الاختبار بكافه الطرق يتمتع بمعاملات صعوبه وتمييز مناسبه، وأشارت النتائج وجود فروق تعزى لطريقه العرض بين متوسطات معاملات الصعوبه ومعاملات التمييز، كما تبين وجود فروق في تحصيل الطلبه لصالح فئه عرض الصوت والصوره.</w:t>
      </w:r>
    </w:p>
    <w:p w14:paraId="0D268614" w14:textId="77777777" w:rsidR="00B43ACE" w:rsidRDefault="00B43ACE"/>
    <w:p w14:paraId="19F26B89" w14:textId="77777777" w:rsidR="00B43ACE" w:rsidRDefault="00000000">
      <w:r>
        <w:t>File Name: دراسه مقارنه بين طرق عرض الاختبار الإلكتروني في البلاك بورد في الخصائص السيكومتريه للاختبار</w:t>
      </w:r>
    </w:p>
    <w:p w14:paraId="04141814" w14:textId="77777777" w:rsidR="00B43ACE" w:rsidRDefault="00000000">
      <w:r>
        <w:t>Header: الدراسات السابقه: + وجاءت دراسه الكندري والحميدان  بهدف تعرف اتجاهات طلبه كليه التربيه الأساسيه نحو الاختبارات الإلكترونيه بواسطه الهاتف النقال:</w:t>
      </w:r>
    </w:p>
    <w:p w14:paraId="11EC5850" w14:textId="77777777" w:rsidR="00B43ACE" w:rsidRDefault="00000000">
      <w:r>
        <w:t>Content:</w:t>
      </w:r>
    </w:p>
    <w:p w14:paraId="3304AC83" w14:textId="77777777" w:rsidR="00B43ACE" w:rsidRDefault="00000000">
      <w:r>
        <w:t>واعتمدت الدراسه المنهج الوصفي التحليلي، وتكونت عينه الدراسه من  طالب وطالبه بكليه التربيه الأساسيه بدوله الكويت، وكانت أداه الدراسه عباره عن استبانه، وتبين أن اتجاهات الطلبه نحو الاختبارات الإلكترونيه جاءت بدرجه متوسطه، وتبين عدم وجود فروق في اتجاهات الطلبه نحو الاختبارات الإلكترونيه تعزى لمتغيرات الجنس وعدد مرات التدريب على الاختبارات الإلكترونيه والتخصص.</w:t>
      </w:r>
    </w:p>
    <w:p w14:paraId="555AE0F3" w14:textId="77777777" w:rsidR="00B43ACE" w:rsidRDefault="00B43ACE"/>
    <w:p w14:paraId="1A74AF6F" w14:textId="77777777" w:rsidR="00B43ACE" w:rsidRDefault="00000000">
      <w:r>
        <w:t>File Name: دراسه مقارنه بين طرق عرض الاختبار الإلكتروني في البلاك بورد في الخصائص السيكومتريه للاختبار</w:t>
      </w:r>
    </w:p>
    <w:p w14:paraId="097AF10C" w14:textId="77777777" w:rsidR="00B43ACE" w:rsidRDefault="00000000">
      <w:r>
        <w:t>Header: الدراسات السابقه: + كما أجريت دراسه عبد السلام  من أجل التحقق من فاعليه الاختبار الإلكتروني في عمليه تقويم أداء اختبارات التخصيل الأكاديمي ببرامج الدراسات العليا في السودان:</w:t>
      </w:r>
    </w:p>
    <w:p w14:paraId="4C7E03EB" w14:textId="77777777" w:rsidR="00B43ACE" w:rsidRDefault="00000000">
      <w:r>
        <w:t>Content:</w:t>
      </w:r>
    </w:p>
    <w:p w14:paraId="19692ECE" w14:textId="77777777" w:rsidR="00B43ACE" w:rsidRDefault="00000000">
      <w:r>
        <w:t>وتم الاعتماد على المنهج الوصفي والتجريبي، وأجريت الدراسه على  طالبا وطالبه، منهم  مجموعه ضابطه، و مجموعه تجريبيه، وتوصلت الدراسه إلى عده نتائج جاء أهمها أن الاختبار الإلكتروني حقق نتائج جيده تفوق الاختبار الورقي التقليدي، وضمن مستويات التذكر والفهم والتحليل.</w:t>
      </w:r>
    </w:p>
    <w:p w14:paraId="733565E8" w14:textId="77777777" w:rsidR="00B43ACE" w:rsidRDefault="00B43ACE"/>
    <w:p w14:paraId="629363A6" w14:textId="77777777" w:rsidR="00B43ACE" w:rsidRDefault="00000000">
      <w:r>
        <w:t>File Name: دراسه مقارنه بين طرق عرض الاختبار الإلكتروني في البلاك بورد في الخصائص السيكومتريه للاختبار</w:t>
      </w:r>
    </w:p>
    <w:p w14:paraId="4B62C693" w14:textId="77777777" w:rsidR="00B43ACE" w:rsidRDefault="00000000">
      <w:r>
        <w:t>Header: الدراسات السابقه: + وهدفت دراسه رشوان  إلى تقصي استراتيجيات أداء الاختبار لدى الطلاب والتعرف إلى أكثر الاستراتيجيات استخداما:</w:t>
      </w:r>
    </w:p>
    <w:p w14:paraId="2768C521" w14:textId="77777777" w:rsidR="00B43ACE" w:rsidRDefault="00000000">
      <w:r>
        <w:t>Content:</w:t>
      </w:r>
    </w:p>
    <w:p w14:paraId="795F40A7" w14:textId="77777777" w:rsidR="00B43ACE" w:rsidRDefault="00000000">
      <w:r>
        <w:t>وتأثيرها على درجات الطلاب وصعوبه وتمييز بنود الاختبار وصدقه وثباته، واعتمدت الدراسه المنهج الوصفي، وكانت أدوات الدراسه عباره عن مقياس لاستراتيجيات أداء الاختبار، واختبار تحصيلي في مقرر القياس والتقويم، وأجريت الدراسه على  طالب اختيروا عشوائيا من طلبه كليه التربيه، وتبين أن استخدام استراتيجيات أداء الاختبار عند الطلبه متوسطه عدا استراتيجيه الضبط والسيطره فكانت بدرجه ضعيفه، وتبين أن درجات الطلبه تتأثر بدرجه استخدامهم لأداء الاختبار، وتتحسن درجات الصدق التنبؤي والتلازمي والثبات بزياده استخدام استراتيجيات أداء الاختبار.</w:t>
      </w:r>
    </w:p>
    <w:p w14:paraId="56403350" w14:textId="77777777" w:rsidR="00B43ACE" w:rsidRDefault="00B43ACE"/>
    <w:p w14:paraId="77FD6C96" w14:textId="77777777" w:rsidR="00B43ACE" w:rsidRDefault="00000000">
      <w:r>
        <w:lastRenderedPageBreak/>
        <w:t>File Name: دراسه مقارنه بين طرق عرض الاختبار الإلكتروني في البلاك بورد في الخصائص السيكومتريه للاختبار</w:t>
      </w:r>
    </w:p>
    <w:p w14:paraId="503B9F3E" w14:textId="77777777" w:rsidR="00B43ACE" w:rsidRDefault="00000000">
      <w:r>
        <w:t>Header: الدراسات السابقه: + كما هدفت دراسه أحمد  إلى معرفه أثر أساليب التقييم التكويني الإلكتروني في الدورات الإلكترونيه المفتوحه المكثفه على دوافع الإنجاز وتنميه مهارات استخدام أنظمه إداره المحتوى لطلبه الدراسات العليا بجامعه الملك سعود:</w:t>
      </w:r>
    </w:p>
    <w:p w14:paraId="1A58E4F8" w14:textId="77777777" w:rsidR="00B43ACE" w:rsidRDefault="00000000">
      <w:r>
        <w:t>Content:</w:t>
      </w:r>
    </w:p>
    <w:p w14:paraId="5F54B098" w14:textId="77777777" w:rsidR="00B43ACE" w:rsidRDefault="00000000">
      <w:r>
        <w:t>وقد استخدم البحث التصميم التجريبي . مجموعات حيث تنقسم العينه إلى مجموعتين؛ مجموعه ضابطه  ومجموعه تجريبيه  تتكون كل منهما من  طالب تكنولوجيا التعليم. قسم جامعه الملك سعود، واستخدم مقياس التحصيل الدراسي "لهرمان" حيث قام الباحث بتصميم دوره مفتوحه ضخمه على منصه "رواق"، وهي بطاقه مراقبه لقياس مهارات استخدام نظم إداره المحتوى، وأظهرت النتائج: توجد فروق ذات دلاله إحصائيه بين متوسط ​​درجات الطلاب في التجربه والمجموعات الضابطه في تحصيل تحفيز المقياس وبطاقه الملاحظه لصالح المجموعه التجريبيه. توجد فروق ذات دلاله إحصائيه بين متوسط ​​درجات طلاب المجموعه التجريبيه في القياس القبلي في تحصيل تحفيز المقياس وبطاقه الملاحظه والقياس البعدي لصالح القياس البعدي.</w:t>
      </w:r>
    </w:p>
    <w:p w14:paraId="4F07A164" w14:textId="77777777" w:rsidR="00B43ACE" w:rsidRDefault="00B43ACE"/>
    <w:p w14:paraId="72C761ED" w14:textId="77777777" w:rsidR="00B43ACE" w:rsidRDefault="00000000">
      <w:r>
        <w:t>File Name: دراسه مقارنه بين طرق عرض الاختبار الإلكتروني في البلاك بورد في الخصائص السيكومتريه للاختبار</w:t>
      </w:r>
    </w:p>
    <w:p w14:paraId="6604B0D0" w14:textId="77777777" w:rsidR="00B43ACE" w:rsidRDefault="00000000">
      <w:r>
        <w:t>Header: التعقيب على الدراسات السابقه:</w:t>
      </w:r>
    </w:p>
    <w:p w14:paraId="5D00152B" w14:textId="77777777" w:rsidR="00B43ACE" w:rsidRDefault="00000000">
      <w:r>
        <w:t>Content:</w:t>
      </w:r>
    </w:p>
    <w:p w14:paraId="67390B41" w14:textId="77777777" w:rsidR="00B43ACE" w:rsidRDefault="00000000">
      <w:r>
        <w:t>تنوعت الدراسات السابقه من حيث الأهداف، فمنها من تتناول تأثير الاختبار الإلكتروني على تحصيل الطلبه ، أو معرفه الاتجاه نحو الاختبار الإلكتروني ، أو مقارنه أنماط مختلفه من الاختبارات الإلكترونيه مثل ، أو معرفه درجه استخدام أدوات التقويم الإلكتروني ، وتقييمها .</w:t>
      </w:r>
    </w:p>
    <w:p w14:paraId="1271A764" w14:textId="77777777" w:rsidR="00B43ACE" w:rsidRDefault="00000000">
      <w:r>
        <w:t>ونتيجه لاختلاف أهداف الدراسات السابقه لاحظ البحث تنوع المناهج أو الأساليب البحثيه  التي استخدمت في تلك الدراسات؛ وتعد الدراسه الحاليه بمثابه استكمال للجهود التي سبقت حول الاختبارات الإلكترونيه وأدوات التقويم في بيئه التعليم الإلكتروني. وتجدر الإشاره بأن الباحث استفاد من الدراسات السابقه في إثراء الدراسه وتحديد المنهج البحثي المناسب وتفسير نتائجها.</w:t>
      </w:r>
    </w:p>
    <w:p w14:paraId="2D2F5496" w14:textId="77777777" w:rsidR="00B43ACE" w:rsidRDefault="00B43ACE"/>
    <w:p w14:paraId="0BCCCD3F" w14:textId="77777777" w:rsidR="00B43ACE" w:rsidRDefault="00000000">
      <w:r>
        <w:t>File Name: دراسه مقارنه بين طرق عرض الاختبار الإلكتروني في البلاك بورد في الخصائص السيكومتريه للاختبار</w:t>
      </w:r>
    </w:p>
    <w:p w14:paraId="4AEA99B1" w14:textId="77777777" w:rsidR="00B43ACE" w:rsidRDefault="00000000">
      <w:r>
        <w:t>Header: فروض الدراسه:</w:t>
      </w:r>
    </w:p>
    <w:p w14:paraId="2516F0CC" w14:textId="77777777" w:rsidR="00B43ACE" w:rsidRDefault="00000000">
      <w:r>
        <w:t>Content:</w:t>
      </w:r>
    </w:p>
    <w:p w14:paraId="7C207F3F" w14:textId="77777777" w:rsidR="00B43ACE" w:rsidRDefault="00000000">
      <w:r>
        <w:t>يوجد اختلاف في الخصائص السيكومتريه للاختبارات الإلكترونيه عبر البلاك بورد يعزى لاختلاف طريقه العرض .</w:t>
      </w:r>
    </w:p>
    <w:p w14:paraId="05BE9C7C" w14:textId="77777777" w:rsidR="00B43ACE" w:rsidRDefault="00000000">
      <w:r>
        <w:t>يوجد اختلاف في درجات الطلبه في الاختبارات الإلكترونيه عبر البلاك بورد يعزى لاختلاف طريقه العرض .</w:t>
      </w:r>
    </w:p>
    <w:p w14:paraId="7C85F99D" w14:textId="77777777" w:rsidR="00B43ACE" w:rsidRDefault="00B43ACE"/>
    <w:p w14:paraId="3AC6018F" w14:textId="77777777" w:rsidR="00B43ACE" w:rsidRDefault="00000000">
      <w:r>
        <w:t>File Name: دراسه مقارنه بين طرق عرض الاختبار الإلكتروني في البلاك بورد في الخصائص السيكومتريه للاختبار</w:t>
      </w:r>
    </w:p>
    <w:p w14:paraId="593698CC" w14:textId="77777777" w:rsidR="00B43ACE" w:rsidRDefault="00000000">
      <w:r>
        <w:t>Header: منهج الدراسه:</w:t>
      </w:r>
    </w:p>
    <w:p w14:paraId="1E90BFC0" w14:textId="77777777" w:rsidR="00B43ACE" w:rsidRDefault="00000000">
      <w:r>
        <w:t>Content:</w:t>
      </w:r>
    </w:p>
    <w:p w14:paraId="3218E2F8" w14:textId="77777777" w:rsidR="00B43ACE" w:rsidRDefault="00000000">
      <w:r>
        <w:lastRenderedPageBreak/>
        <w:t>اعتمدت الدراسه الحاليه على المنهج السببي المقارن الذي يستخدم في حاله البحث عن الأسباب المحتمله وراء سلوك معين ليس من خلال التجربه، وإنما من خلال المقارنه بين مجموعتين تجريبيتين تعرضت كل مجموعه لطريقه معينه من طرق عرض الاختبارات الإلكترونيه عبر البلاك بورد.</w:t>
      </w:r>
    </w:p>
    <w:p w14:paraId="7FC82319" w14:textId="77777777" w:rsidR="00B43ACE" w:rsidRDefault="00000000">
      <w:r>
        <w:t>وجدير بالذكر أن المنهج السببي المقارن يختلف عن المنهج التجريبي الذي يعتمد على التجربه، ومعرفه الأثر والنتيجه  إلا أن هذا لا يقلل من قيمه المنهج السببي المقارن الذي يمكن أن يساعدنا في الوصول إلى مؤشرات قويه وذات قيمه علميه كبيره في فهم طبيعه الظاهره المستهدفه في الدراسه الحاليه.</w:t>
      </w:r>
    </w:p>
    <w:p w14:paraId="3BF78293" w14:textId="77777777" w:rsidR="00B43ACE" w:rsidRDefault="00B43ACE"/>
    <w:p w14:paraId="21590B0F" w14:textId="77777777" w:rsidR="00B43ACE" w:rsidRDefault="00000000">
      <w:r>
        <w:t>File Name: دراسه مقارنه بين طرق عرض الاختبار الإلكتروني في البلاك بورد في الخصائص السيكومتريه للاختبار</w:t>
      </w:r>
    </w:p>
    <w:p w14:paraId="700A0721" w14:textId="77777777" w:rsidR="00B43ACE" w:rsidRDefault="00000000">
      <w:r>
        <w:t>Header: مجتمع الدراسه وعينتها:</w:t>
      </w:r>
    </w:p>
    <w:p w14:paraId="4BC05E2B" w14:textId="77777777" w:rsidR="00B43ACE" w:rsidRDefault="00000000">
      <w:r>
        <w:t>Content:</w:t>
      </w:r>
    </w:p>
    <w:p w14:paraId="2DE98817" w14:textId="77777777" w:rsidR="00B43ACE" w:rsidRDefault="00000000">
      <w:r>
        <w:t>تم اختيار عينه الدراسه بطريقه قصديه، بلغ عددهم  طالبا، تم توزيعهم على مجموعتين تجريبيتين؛ كل مجموعه تكونت من  طالب، تم مراعاه تكافؤ أفراد المجموعتين في كل المتغيرات فيما عدا طريقه العرض.</w:t>
      </w:r>
    </w:p>
    <w:p w14:paraId="7316A67B" w14:textId="77777777" w:rsidR="00B43ACE" w:rsidRDefault="00B43ACE"/>
    <w:p w14:paraId="46FDAB81" w14:textId="77777777" w:rsidR="00B43ACE" w:rsidRDefault="00000000">
      <w:r>
        <w:t>File Name: دراسه مقارنه بين طرق عرض الاختبار الإلكتروني في البلاك بورد في الخصائص السيكومتريه للاختبار</w:t>
      </w:r>
    </w:p>
    <w:p w14:paraId="0CA94038" w14:textId="77777777" w:rsidR="00B43ACE" w:rsidRDefault="00000000">
      <w:r>
        <w:t>Header: مجتمع الدراسه وعينتها: + أدوات الدراسه "اختبار تحصيلي في مقرر الاختبارات والمقاييس النفسيه"</w:t>
      </w:r>
    </w:p>
    <w:p w14:paraId="54115B57" w14:textId="77777777" w:rsidR="00B43ACE" w:rsidRDefault="00000000">
      <w:r>
        <w:t>Content:</w:t>
      </w:r>
    </w:p>
    <w:p w14:paraId="38E9FEE2" w14:textId="77777777" w:rsidR="00B43ACE" w:rsidRDefault="00000000">
      <w:r>
        <w:t>طور الباحث اختبار تحصيلي مكون من  فقره تتوزع إلى  فقره لمستوى التذكر، و فقرات لمستوى الفهم. وتم مراعاه شمول الاختبار لعناصر المحتوى، ومناسبته لقدرات الطلبه وخصائصهم. وتم التحقق من صدق وثبات الاختبار من خلال تطبيقه على عينه استطلاعيه بلغت  طلاب.</w:t>
      </w:r>
    </w:p>
    <w:p w14:paraId="03E3FB9F" w14:textId="77777777" w:rsidR="00B43ACE" w:rsidRDefault="00B43ACE"/>
    <w:p w14:paraId="5C38BC3B" w14:textId="77777777" w:rsidR="00B43ACE" w:rsidRDefault="00000000">
      <w:r>
        <w:t>File Name: دراسه مقارنه بين طرق عرض الاختبار الإلكتروني في البلاك بورد في الخصائص السيكومتريه للاختبار</w:t>
      </w:r>
    </w:p>
    <w:p w14:paraId="079A097D" w14:textId="77777777" w:rsidR="00B43ACE" w:rsidRDefault="00000000">
      <w:r>
        <w:t>Header: مجتمع الدراسه وعينتها: + صدق الاختبار:</w:t>
      </w:r>
    </w:p>
    <w:p w14:paraId="3B6AC306" w14:textId="77777777" w:rsidR="00B43ACE" w:rsidRDefault="00000000">
      <w:r>
        <w:t>Content:</w:t>
      </w:r>
    </w:p>
    <w:p w14:paraId="09C88304" w14:textId="77777777" w:rsidR="00B43ACE" w:rsidRDefault="00000000">
      <w:r>
        <w:t>يقصد بصدق الاختبار أن يقيس الاختبار الأغراض التي صمم لأجلها، وأن تكون فقراته واضحه ومنتميه ومناسبه لموضوع الدراسه، وقبل تصميم الاختبار عبر البلاك بورد تم التحقق من صدق الاختبار قبل تصميمه اعتمادا على أساليب الصدق التاليه:</w:t>
      </w:r>
    </w:p>
    <w:p w14:paraId="6C56EF04" w14:textId="77777777" w:rsidR="00B43ACE" w:rsidRDefault="00B43ACE"/>
    <w:p w14:paraId="5E1C5FFE" w14:textId="77777777" w:rsidR="00B43ACE" w:rsidRDefault="00000000">
      <w:r>
        <w:t>File Name: دراسه مقارنه بين طرق عرض الاختبار الإلكتروني في البلاك بورد في الخصائص السيكومتريه للاختبار</w:t>
      </w:r>
    </w:p>
    <w:p w14:paraId="019B70B7" w14:textId="77777777" w:rsidR="00B43ACE" w:rsidRDefault="00000000">
      <w:r>
        <w:t>Header: مجتمع الدراسه وعينتها: + صدق المحكمين:</w:t>
      </w:r>
    </w:p>
    <w:p w14:paraId="433FBD00" w14:textId="77777777" w:rsidR="00B43ACE" w:rsidRDefault="00000000">
      <w:r>
        <w:t>Content:</w:t>
      </w:r>
    </w:p>
    <w:p w14:paraId="7F427C65" w14:textId="77777777" w:rsidR="00B43ACE" w:rsidRDefault="00000000">
      <w:r>
        <w:lastRenderedPageBreak/>
        <w:t>عرض الاختبار على مجموعه من الخبراء في المناهج وطرق التدريس، وتكنولوجيا التعليم، والقياس والتقويم التربوي بلغ عددهم  أعضاء هيئه تدريس، وتم مراعاه ملاحظاتهم وآرائهم في تعديل نحو  فقرات، وإعاده صياغه فقره واحده.</w:t>
      </w:r>
    </w:p>
    <w:p w14:paraId="34AB1A5D" w14:textId="77777777" w:rsidR="00B43ACE" w:rsidRDefault="00B43ACE"/>
    <w:p w14:paraId="231F3C60" w14:textId="77777777" w:rsidR="00B43ACE" w:rsidRDefault="00000000">
      <w:r>
        <w:t>File Name: دراسه مقارنه بين طرق عرض الاختبار الإلكتروني في البلاك بورد في الخصائص السيكومتريه للاختبار</w:t>
      </w:r>
    </w:p>
    <w:p w14:paraId="005BF982" w14:textId="77777777" w:rsidR="00B43ACE" w:rsidRDefault="00000000">
      <w:r>
        <w:t>Header: مجتمع الدراسه وعينتها: + صدق المحتوى:</w:t>
      </w:r>
    </w:p>
    <w:p w14:paraId="637FA067" w14:textId="77777777" w:rsidR="00B43ACE" w:rsidRDefault="00000000">
      <w:r>
        <w:t>Content:</w:t>
      </w:r>
    </w:p>
    <w:p w14:paraId="323987C1" w14:textId="77777777" w:rsidR="00B43ACE" w:rsidRDefault="00000000">
      <w:r>
        <w:t>يقصد بصدق المحتوى أن يكون الاختبار شاملا لعناصر المحتوى ومعبرا عنه، ومن أجل التحقق من صدق المحتوى، تم تحليل محتوى المقرر الدراسي، والذي يتكون بدوره من  موضوعات وهي: اختبار وكسلر، واختبارات الاستعدادات الخاصه، واختبارات ومقاييس الشخصيه، والمقاييس الاسقاطيه للشخصيه. وكانت نتائج تحليل المحتوى كالتالي:</w:t>
      </w:r>
    </w:p>
    <w:p w14:paraId="6419D466" w14:textId="77777777" w:rsidR="00B43ACE" w:rsidRDefault="00000000">
      <w:r>
        <w:t>جدول : نتائج تحليل المحتوى لمقرر الاختبارات والمقاييس النفسيه</w:t>
      </w:r>
    </w:p>
    <w:p w14:paraId="4DF62C5D" w14:textId="77777777" w:rsidR="00B43ACE" w:rsidRDefault="00000000">
      <w:r>
        <w:t>وبناء على هذه النتائج تم صياغه فقرات الاختبار بحيث  فقره تمثل مستوى التذكر، و فقرات لمستوى الفهم، وهذا ما يمنح الاختبار صدق المحتوى.</w:t>
      </w:r>
    </w:p>
    <w:p w14:paraId="7810C76B" w14:textId="77777777" w:rsidR="00B43ACE" w:rsidRDefault="00B43ACE"/>
    <w:p w14:paraId="36BF59B2" w14:textId="77777777" w:rsidR="00B43ACE" w:rsidRDefault="00000000">
      <w:r>
        <w:t>File Name: دراسه مقارنه بين طرق عرض الاختبار الإلكتروني في البلاك بورد في الخصائص السيكومتريه للاختبار</w:t>
      </w:r>
    </w:p>
    <w:p w14:paraId="65E0C506" w14:textId="77777777" w:rsidR="00B43ACE" w:rsidRDefault="00000000">
      <w:r>
        <w:t>Header: مجتمع الدراسه وعينتها: + صدق الاتساق الداخلي:</w:t>
      </w:r>
    </w:p>
    <w:p w14:paraId="7AF35C54" w14:textId="77777777" w:rsidR="00B43ACE" w:rsidRDefault="00000000">
      <w:r>
        <w:t>Content:</w:t>
      </w:r>
    </w:p>
    <w:p w14:paraId="652A0AF5" w14:textId="77777777" w:rsidR="00B43ACE" w:rsidRDefault="00000000">
      <w:r>
        <w:t>تحقق الباحث من صدق فقرات الاختبار بطريقه الاتساق الداخلي من خلال تطبيقه ورقيا على عينه بلغت  طلاب سبق أن درسوا المقرر، وتم إدخال البيانات وحساب معاملات الارتباط بين درجه كل فقره من فقرات الاختبار مع الدرجه الكليه لفقراته، فجاءت النتائج على النحو التالي:</w:t>
      </w:r>
    </w:p>
    <w:p w14:paraId="18F3505E" w14:textId="77777777" w:rsidR="00B43ACE" w:rsidRDefault="00000000">
      <w:r>
        <w:t>جدول : معاملات الارتباط بين فقرات الاختبار ودرجته الكليه</w:t>
      </w:r>
    </w:p>
    <w:p w14:paraId="495EE730" w14:textId="77777777" w:rsidR="00B43ACE" w:rsidRDefault="00000000">
      <w:r>
        <w:t>يبين الجدول أن جميع معاملات الارتباط جاءت داله إحصائيا، بمعنى أن الاختبار يتمتع بصدق اتساق داخلي جيد.</w:t>
      </w:r>
    </w:p>
    <w:p w14:paraId="58D7E963" w14:textId="77777777" w:rsidR="00B43ACE" w:rsidRDefault="00B43ACE"/>
    <w:p w14:paraId="6E2169B5" w14:textId="77777777" w:rsidR="00B43ACE" w:rsidRDefault="00000000">
      <w:r>
        <w:t>File Name: دراسه مقارنه بين طرق عرض الاختبار الإلكتروني في البلاك بورد في الخصائص السيكومتريه للاختبار</w:t>
      </w:r>
    </w:p>
    <w:p w14:paraId="12E1306E" w14:textId="77777777" w:rsidR="00B43ACE" w:rsidRDefault="00000000">
      <w:r>
        <w:t>Header: مجتمع الدراسه وعينتها: + ثبات الاختبار:</w:t>
      </w:r>
    </w:p>
    <w:p w14:paraId="640BA02F" w14:textId="77777777" w:rsidR="00B43ACE" w:rsidRDefault="00000000">
      <w:r>
        <w:t>Content:</w:t>
      </w:r>
    </w:p>
    <w:p w14:paraId="2D0D1C11" w14:textId="77777777" w:rsidR="00B43ACE" w:rsidRDefault="00000000">
      <w:r>
        <w:t>الثبات يعني استقرار النتائج وعدم تغيرها بشكل جوهري لو أعيد تطبيقها، وتم التحقق من ثبات الاختبار من خلال طريقه إعاده الاختبار حيث تم إعاده تطبيق الاختبار بعد مرور  يوما على العينه الاستطلاعيه  طلاب، وبلغ معامل الثبات وفق هذه الطريقه  وهو معامل ثبات مرتفع.</w:t>
      </w:r>
    </w:p>
    <w:p w14:paraId="6AFA8EB7" w14:textId="77777777" w:rsidR="00B43ACE" w:rsidRDefault="00000000">
      <w:r>
        <w:lastRenderedPageBreak/>
        <w:t>كما تحقق الباحث من ثبات الاختبار بطريقه التجزئه النصفيه، والتي تمت من خلال تقسيم الفقرات إلى فرديه وزوجيه، وتم إيجاد معامل الارتباط بين شطري الاختبار فبلغ ، وبعد التصحيح باستخدام معادله سبيرمان براون بلغ الارتباط ، وهي نسبه مرتفعه، وتشير إلى ثبات الاختبار.</w:t>
      </w:r>
    </w:p>
    <w:p w14:paraId="2941FAD1" w14:textId="77777777" w:rsidR="00B43ACE" w:rsidRDefault="00B43ACE"/>
    <w:p w14:paraId="633FF2F9" w14:textId="77777777" w:rsidR="00B43ACE" w:rsidRDefault="00000000">
      <w:r>
        <w:t>File Name: دراسه مقارنه بين طرق عرض الاختبار الإلكتروني في البلاك بورد في الخصائص السيكومتريه للاختبار</w:t>
      </w:r>
    </w:p>
    <w:p w14:paraId="27592C80" w14:textId="77777777" w:rsidR="00B43ACE" w:rsidRDefault="00000000">
      <w:r>
        <w:t>Header: رابعا: إجراءات الدراسه</w:t>
      </w:r>
    </w:p>
    <w:p w14:paraId="230CEF83" w14:textId="77777777" w:rsidR="00B43ACE" w:rsidRDefault="00000000">
      <w:r>
        <w:t>Content:</w:t>
      </w:r>
    </w:p>
    <w:p w14:paraId="424D333B" w14:textId="77777777" w:rsidR="00B43ACE" w:rsidRDefault="00000000">
      <w:r>
        <w:t>قام الباحث بمجموعه من الخطوات والإجراءات من أجل الوصول إلى نتائج الدراسه، وكان أهمها ما يلي:</w:t>
      </w:r>
    </w:p>
    <w:p w14:paraId="26B33294" w14:textId="77777777" w:rsidR="00B43ACE" w:rsidRDefault="00000000">
      <w:r>
        <w:t>الشعور بمشكله الدراسه وصياغه المشكله، وكذلك فروض الدراسه.</w:t>
      </w:r>
    </w:p>
    <w:p w14:paraId="43A830EE" w14:textId="77777777" w:rsidR="00B43ACE" w:rsidRDefault="00000000">
      <w:r>
        <w:t>تحليل محتوى مقرر الاختبارات والمقاييس النفسيه، لمعرفه الأهداف المعرفيه والوزن النسبي لمستويي التذكر والفهم، وتحديد الأهميه النسبيه لموضوعات المقرر وفقا لتوصيف مقرر الاختبارات والمقاييس النفسيه 329نفس3 والذي يتضمن ثلاث مخرجات للتعلم</w:t>
      </w:r>
    </w:p>
    <w:p w14:paraId="2669FA25" w14:textId="77777777" w:rsidR="00B43ACE" w:rsidRDefault="00000000">
      <w:r>
        <w:t>وفي ضوء مخرجات التعلم تم تصميم اختبار تحصيلي في مقرر الاختبارات والمقاييس النفسيه، يتضمن المعارف والمهارات والكفاءات.</w:t>
      </w:r>
    </w:p>
    <w:p w14:paraId="4AAE358F" w14:textId="77777777" w:rsidR="00B43ACE" w:rsidRDefault="00000000">
      <w:r>
        <w:t>عرض الاختبار التحصيلي على مجموعه من المحكمين، ومن ثم تطبيق الاختبار استطلاعيا على عينه بلغت  طلاب ممن درسوا المقرر مسبقا، والتحقق من صدق الاختبار وثباته.</w:t>
      </w:r>
    </w:p>
    <w:p w14:paraId="184979CE" w14:textId="77777777" w:rsidR="00B43ACE" w:rsidRDefault="00000000">
      <w:r>
        <w:t>بناء الاختبار بطريقتين؛ الطريقه الأولى "الطريقه التتابعيه"، أما الطريقه الثانيه فكانت "الطريقه الشامله".</w:t>
      </w:r>
    </w:p>
    <w:p w14:paraId="55D298EB" w14:textId="77777777" w:rsidR="00B43ACE" w:rsidRDefault="00000000">
      <w:r>
        <w:t>اختيار عينه الدراسه المكونه من  طالبا مسجلين لمقرر الاختبارات والمقاييس النفسيه.</w:t>
      </w:r>
    </w:p>
    <w:p w14:paraId="0B415B59" w14:textId="77777777" w:rsidR="00B43ACE" w:rsidRDefault="00000000">
      <w:r>
        <w:t>تطبيق الاختبار على عينه الدراسه.</w:t>
      </w:r>
    </w:p>
    <w:p w14:paraId="655A0EFD" w14:textId="77777777" w:rsidR="00B43ACE" w:rsidRDefault="00000000">
      <w:r>
        <w:t>قياس الخصائص السيكومتريه لكل اختبار .</w:t>
      </w:r>
    </w:p>
    <w:p w14:paraId="4AFDFFD0" w14:textId="77777777" w:rsidR="00B43ACE" w:rsidRDefault="00000000">
      <w:r>
        <w:t>التحقق من وجود فروق في الخصائص السيكومتريه بين الطريقتين التتابعيه والشامله.</w:t>
      </w:r>
    </w:p>
    <w:p w14:paraId="0D4BAABA" w14:textId="77777777" w:rsidR="00B43ACE" w:rsidRDefault="00B43ACE"/>
    <w:p w14:paraId="2AE16515" w14:textId="77777777" w:rsidR="00B43ACE" w:rsidRDefault="00000000">
      <w:r>
        <w:t>File Name: دراسه مقارنه بين طرق عرض الاختبار الإلكتروني في البلاك بورد في الخصائص السيكومتريه للاختبار</w:t>
      </w:r>
    </w:p>
    <w:p w14:paraId="23EFA35C" w14:textId="77777777" w:rsidR="00B43ACE" w:rsidRDefault="00000000">
      <w:r>
        <w:t>Header: النتائج المتعلقه بالسؤال الأول ومناقشتها: + ينص السؤال الأول على: هل يوجد اختلاف في الخصائص السيكومتريه للاختبارات الإلكترونيه عبر البلاك بورد يعزى لاختلاف طريقه العرض ؟. ومن أجل الإجابه عن السؤال الأول تم التحقق من وجود فروق في بعض الخصائص السيكومتريه بين الطريقتين:</w:t>
      </w:r>
    </w:p>
    <w:p w14:paraId="3B5AB3E6" w14:textId="77777777" w:rsidR="00B43ACE" w:rsidRDefault="00000000">
      <w:r>
        <w:t>Content:</w:t>
      </w:r>
    </w:p>
    <w:p w14:paraId="21B4503B" w14:textId="77777777" w:rsidR="00B43ACE" w:rsidRDefault="00000000">
      <w:r>
        <w:t>ويوضح الجدول  معاملات السهوله/ الصعوبه لكلا الطريقتين، حيث تم حساب معاملات السهوله / الصعوبه، ومن ثم حساب قيمه  المناظره لها، وتم استخدام المعادله التاليه في حساب معاملات السهوله:</w:t>
      </w:r>
    </w:p>
    <w:p w14:paraId="1D769A76" w14:textId="77777777" w:rsidR="00B43ACE" w:rsidRDefault="00000000">
      <w:r>
        <w:lastRenderedPageBreak/>
        <w:t>جدول : معاملات السهوله/ الصعوبه لاختبار التحصيل في مقرر الاختبارات والمقاييس النفسيه بالطريقتين وقيم  المعياريه المناظره لها</w:t>
      </w:r>
    </w:p>
    <w:p w14:paraId="6A106F17" w14:textId="77777777" w:rsidR="00B43ACE" w:rsidRDefault="00000000">
      <w:r>
        <w:t>يبين الجدول أن معاملات السهوله جاءت بالمستوى المتوسط، وأن الاختبار يراعي خصائص الطلبه والفروق الفرديه بينهم، ويمكن تفسير هذه النتائج في ضوء ما أشار إليه  أن الاختبارات الإلكترونيه تتمتع بخصائص سيكومتريه جيده. ولحساب الفروق بين معاملات السهوله/ الصعوبه لكلا الطريقتين تم استخدام اختبار ت للفروق بين مجموعتين مستقلتين بعد تحويل معاملات السهوله/ الصعوبه إلى معاملات فشر المناظره لها لتكون مناسبه للقياس الفتري حتى يتسنى استخدام اختبار لحساب دلاله الفرق بين متوسط معاملات السهوله/ الصعوبه لطريقتي العرض ، والجدول التالي يبين النتائج:</w:t>
      </w:r>
    </w:p>
    <w:p w14:paraId="1382B779" w14:textId="77777777" w:rsidR="00B43ACE" w:rsidRDefault="00000000">
      <w:r>
        <w:t xml:space="preserve">جدول : يوضح نتائج اختبار ت للفروق في معاملات السهوله/ الصعوبه تبعا لطريقه عرض الاختبار وذلك بعد تحويل معاملات السهوله/ الصعوبه الى قيم فيشر </w:t>
      </w:r>
    </w:p>
    <w:p w14:paraId="18C568F0" w14:textId="77777777" w:rsidR="00B43ACE" w:rsidRDefault="00000000">
      <w:r>
        <w:t>ت الجدوليه عند درجات حريه  ومستوى دلاله  تساوي (2.02)</w:t>
      </w:r>
    </w:p>
    <w:p w14:paraId="685779B4" w14:textId="77777777" w:rsidR="00B43ACE" w:rsidRDefault="00000000">
      <w:r>
        <w:t>ت الجدوليه عند درجات حريه  ومستوى دلاله  تساوي (2.626)</w:t>
      </w:r>
    </w:p>
    <w:p w14:paraId="7EE4E945" w14:textId="77777777" w:rsidR="00B43ACE" w:rsidRDefault="00000000">
      <w:r>
        <w:t>يبين جدول  أن قيمه الاحتمال جاءت أكبر من مستوى الدلاله ، وكانت قيم ت المحسوبه أقل من قيمه ت الجدوليه. مما يدلل على عدم وجود فروق في معاملات السهوله/ الصعوبه تعزى لطريقه عرض الاختبار عبر البلاك ورد.</w:t>
      </w:r>
    </w:p>
    <w:p w14:paraId="2ED5F813" w14:textId="77777777" w:rsidR="00B43ACE" w:rsidRDefault="00000000">
      <w:r>
        <w:t>ويستخلص الباحث من هذه النتائج أن خاصيه السهوله والصعوبه لا تتأثر بطريقه عرض الاختبار، ويمكن تفسير ذلك في ضوء أن معاملات السهوله والصعوبه تختص بصياغه عبارات الاختبار وليس أسلوب عرضها وطريقته. وهذه النتائج تختلف مع نتائج دراسه .</w:t>
      </w:r>
    </w:p>
    <w:p w14:paraId="619ABC0E" w14:textId="77777777" w:rsidR="00B43ACE" w:rsidRDefault="00B43ACE"/>
    <w:p w14:paraId="082D460C" w14:textId="77777777" w:rsidR="00B43ACE" w:rsidRDefault="00000000">
      <w:r>
        <w:t>File Name: دراسه مقارنه بين طرق عرض الاختبار الإلكتروني في البلاك بورد في الخصائص السيكومتريه للاختبار</w:t>
      </w:r>
    </w:p>
    <w:p w14:paraId="4BE4EF7C" w14:textId="77777777" w:rsidR="00B43ACE" w:rsidRDefault="00000000">
      <w:r>
        <w:t>Header: النتائج المتعلقه بالسؤال الأول ومناقشتها: + ويوضح الجدول  معاملات التمييز للاختبار الإلكتروني لكل طريقه من طرق العرض المستخدمه في الدراسه الحاليه، علما بأنه تم الاعتماد على الخطوات التاليه لحساب معاملات التمييز:</w:t>
      </w:r>
    </w:p>
    <w:p w14:paraId="28C43992" w14:textId="77777777" w:rsidR="00B43ACE" w:rsidRDefault="00000000">
      <w:r>
        <w:t>Content:</w:t>
      </w:r>
    </w:p>
    <w:p w14:paraId="0AE1617F" w14:textId="77777777" w:rsidR="00B43ACE" w:rsidRDefault="00000000">
      <w:r>
        <w:t>ترتيب درجات الطلبه من الأعلى إلى الأدنى.</w:t>
      </w:r>
    </w:p>
    <w:p w14:paraId="0365F53F" w14:textId="77777777" w:rsidR="00B43ACE" w:rsidRDefault="00000000">
      <w:r>
        <w:t>تقسيم الدرجات إلى مجموعتين:  تمثل الدرجات العليا،  تمثل الدرجات الدنيا. أي ما يعادل ، حيث أن إجمالي عدد أفراد العينه لكل طريقه .</w:t>
      </w:r>
    </w:p>
    <w:p w14:paraId="797E1686" w14:textId="77777777" w:rsidR="00B43ACE" w:rsidRDefault="00000000">
      <w:r>
        <w:t>تحديد عدد الطلبه الذين أجابوا إجابه صحيحه في كل فئه.</w:t>
      </w:r>
    </w:p>
    <w:p w14:paraId="75330C10" w14:textId="77777777" w:rsidR="00B43ACE" w:rsidRDefault="00000000">
      <w:r>
        <w:t>تطبيق المعادله التاليه:</w:t>
      </w:r>
    </w:p>
    <w:p w14:paraId="4262A58B" w14:textId="77777777" w:rsidR="00B43ACE" w:rsidRDefault="00000000">
      <w:r>
        <w:t>معامل التمييز يساوي: عدد الإجابات الصحيحه في المجموعه العليا  عدد الإجابات الصحيحه في المجموعه الدنيا</w:t>
      </w:r>
    </w:p>
    <w:p w14:paraId="5D759658" w14:textId="77777777" w:rsidR="00B43ACE" w:rsidRDefault="00000000">
      <w:r>
        <w:t>عدد أفراد إحدى المجموعتين</w:t>
      </w:r>
    </w:p>
    <w:p w14:paraId="03158770" w14:textId="77777777" w:rsidR="00B43ACE" w:rsidRDefault="00000000">
      <w:r>
        <w:t>جدول : معاملات التمييز لاختبار التحصيل في مقرر الاختبارات والمقاييس النفسيه بالطريقتين وقيم  المعياريه المناظره لها</w:t>
      </w:r>
    </w:p>
    <w:p w14:paraId="6BF98284" w14:textId="77777777" w:rsidR="00B43ACE" w:rsidRDefault="00000000">
      <w:r>
        <w:t xml:space="preserve">يبين الجدول أن جميع معاملات التمييز جاءت أكبر من ، وهذا يدلل على أن الاختبار قادر على التمييز بين مهارات وقدرات الطلبه، وأنه يتمتع بقدرات تمييز جيده. ولقد أشارت عديد من الدراسات أن الاختبارات الإلكترونيه تتمتع بمعاملات تمييز قويه مثل </w:t>
      </w:r>
    </w:p>
    <w:p w14:paraId="5E10EFF3" w14:textId="77777777" w:rsidR="00B43ACE" w:rsidRDefault="00B43ACE"/>
    <w:p w14:paraId="4AD220B5" w14:textId="77777777" w:rsidR="00B43ACE" w:rsidRDefault="00000000">
      <w:r>
        <w:t>File Name: دراسه مقارنه بين طرق عرض الاختبار الإلكتروني في البلاك بورد في الخصائص السيكومتريه للاختبار</w:t>
      </w:r>
    </w:p>
    <w:p w14:paraId="7A3D9B03" w14:textId="77777777" w:rsidR="00B43ACE" w:rsidRDefault="00000000">
      <w:r>
        <w:t>Header: النتائج المتعلقه بالسؤال الأول ومناقشتها: + ويوضح الجدول  الفروق بين الطريقتين في معاملات التمييز، حيث تم استخدام اختبار ت للفروق بين مجموعتين مستقلتين بعد تحويل معاملات التمييز إلى معاملات فشر المناظره لها لتكون مناسبه للقياس الفتري حتى يتسنى استخدام اختبار لحساب دلاله الفرق بين متوسط معاملات التمييز لطريقتي العرض، وفيما يلي توضيح للنتائج:</w:t>
      </w:r>
    </w:p>
    <w:p w14:paraId="2870CB6F" w14:textId="77777777" w:rsidR="00B43ACE" w:rsidRDefault="00000000">
      <w:r>
        <w:t>Content:</w:t>
      </w:r>
    </w:p>
    <w:p w14:paraId="0A393938" w14:textId="77777777" w:rsidR="00B43ACE" w:rsidRDefault="00000000">
      <w:r>
        <w:t>جدول : يوضح نتائج اختبار ت للفروق في معاملات التمييز تبعا لطريقه عرض الاختبار</w:t>
      </w:r>
    </w:p>
    <w:p w14:paraId="5054CF4B" w14:textId="77777777" w:rsidR="00B43ACE" w:rsidRDefault="00000000">
      <w:r>
        <w:t>ت الجدوليه عند درجات حريه  ومستوى دلاله  تساوي (2.02)</w:t>
      </w:r>
    </w:p>
    <w:p w14:paraId="60A141B1" w14:textId="77777777" w:rsidR="00B43ACE" w:rsidRDefault="00000000">
      <w:r>
        <w:t>ت الجدوليه عند درجات حريه  ومستوى دلاله  تساوي (2.626)</w:t>
      </w:r>
    </w:p>
    <w:p w14:paraId="25620E27" w14:textId="77777777" w:rsidR="00B43ACE" w:rsidRDefault="00000000">
      <w:r>
        <w:t>يبين جدول  أن قيمه الاحتمال جاءت أقل من مستوى الدلاله ، وكانت قيم ت المحسوبه أكبر من قيمه ت الجدوليه. مما يدلل على وجود فروق في معاملات التمييز تعزى لطريقه عرض الاختبار عبر البلاك ورد.</w:t>
      </w:r>
    </w:p>
    <w:p w14:paraId="3DC5A265" w14:textId="77777777" w:rsidR="00B43ACE" w:rsidRDefault="00000000">
      <w:r>
        <w:t>ويتضح من الجدول أن طريقه العرض لها أثر في معاملات التمييز، وأن طريقه العرض الشامله كانت قادره على التمييز بين قدرات ومهارات الطلبه وتحصيلهم بقدر أكبر من طريقه التتابع، ويمكن تفسير ذلك في ضوء أن طريقه العرض الشامله تتيح للطلبه إمكانيه الرجوع إلى فقرات الاختبار وتصحيح بعض الإجابات التي لم يتحقق منها الطالب، بينما الطريقه التتابعيه لا تتيح للطالب حريه الانتقال للأسئله السابقه، بمعنى أن الطريقه التتابعيه أكثر قدره على التمييز من الطريقه الشامله، مما يجعله يفكر مليا قبل اختيار البديل، وقبل الانتقال للسؤال التالي، وهذه النتائج تتفق مع نتائج دراسه .</w:t>
      </w:r>
    </w:p>
    <w:p w14:paraId="61F3C751" w14:textId="77777777" w:rsidR="00B43ACE" w:rsidRDefault="00000000">
      <w:r>
        <w:t>ويوضح الجدول التالي الصدق التنبؤي والتلازمي للاختبار وفق الطريقتين حيث تم حساب معامل الارتباط بين درجات كل طريقه والاختبار النهائي والنصفي لمقرر الاختبارات والمقاييس لحساب معامل الصدق التنبؤي والتلازمي على التوالي وكانت النتائج كالتالي:</w:t>
      </w:r>
    </w:p>
    <w:p w14:paraId="60326B54" w14:textId="77777777" w:rsidR="00B43ACE" w:rsidRDefault="00000000">
      <w:r>
        <w:t>جدول : يوضح دلاله الفروق في الصدق التلازمي والتنبؤي لطريقتي عرض الاختبار</w:t>
      </w:r>
    </w:p>
    <w:p w14:paraId="094C6DDB" w14:textId="77777777" w:rsidR="00B43ACE" w:rsidRDefault="00000000">
      <w:r>
        <w:t>يبين الجدول أنه لا توجد فروق في الصدق التلازمي والتنبؤي للاختبار بطريقتي العرض التتابعيه والشامله، وهذا يوضح أن الاختبار يتمتع بصدق تلازمي وتنبؤي بكلا الطريقتين. وتتفق هذه النتائج مع الآراء التي قدمها كل من الكندري والحميدان  بأن الاختبارات الإلكترونيه تتمتع بصدق وثبات. كذلك هناك كثير من الدراسات التي أشارت أن من خصائص الاختبار الإلكتروني أنه يتمتع بصدق وثبات جيد . رغم أن هذه الدراسه أظهرت وجود فروق بين طرق العرض في الصدق التلازمي والتنبؤي ولكنها غير داله احصائيا.</w:t>
      </w:r>
    </w:p>
    <w:p w14:paraId="541F1318" w14:textId="77777777" w:rsidR="00B43ACE" w:rsidRDefault="00000000">
      <w:r>
        <w:t>ومن أجل معرفه ثبات الاختبار تم استخدام طريقه التجزئه النصفيه التي تقوم على أساس تقسيم الاختبار إلى شطرين ، وإيجاد العلاقه بينهما، وتصحيح العلاقه باستخدام المعادله المناسبه، وبالنسبه لاختبار الدراسه الحاليه فإنه يتكون من  فقره وقد تم تصحيح العلاقه باستخدام معادله سبيرمان براون ، فتبين أن معامل الارتباط بين الفقرات فرديه الرتب والفقرات زوجيه الرتب وفق الطريقه الأولى يساوي  ، وبعد التصحيح بلغ ، بمعنى أن الثبات يساوي ، وللطريقه الثانيه كان معامل الارتباط ، وبعد التصحيح بلغ ، أي بنسبه ، وهي قريبه جدا من الثبات للطريقه الأولى. حيث تم تحويل هذه القيم بطريقه فيشر من أجل إيجاد الفروق بين الطريقتين، والجدول التالي يبين النتائج:</w:t>
      </w:r>
    </w:p>
    <w:p w14:paraId="472C63D3" w14:textId="77777777" w:rsidR="00B43ACE" w:rsidRDefault="00000000">
      <w:r>
        <w:t>جدول : يوضح دلاله الفروق في ثبات الاختبار لطريقتي عرض الاختبار</w:t>
      </w:r>
    </w:p>
    <w:p w14:paraId="0CFE62E8" w14:textId="77777777" w:rsidR="00B43ACE" w:rsidRDefault="00000000">
      <w:r>
        <w:lastRenderedPageBreak/>
        <w:t>يوضح الجدول أنه لا توجد فروق في معاملات الثبات بين طريقتي عرض الاختبار التتابعيه والشامله، وكانت الطريقتين ذات ثبات مناسب يتجاوز ، وهذا يتفق مع الآراء التي طرحها كل من ، حيث أكدت هذه الدراسات على أن الثبات للاختبارات الإلكترونيه مرتفعه.</w:t>
      </w:r>
    </w:p>
    <w:p w14:paraId="16251C2D" w14:textId="77777777" w:rsidR="00B43ACE" w:rsidRDefault="00000000">
      <w:r>
        <w:t>وقد تم استخدام معادله كيودر ريتشاردسون ؛ لأن تصحيح الاختبار يأخذ تصحيح ، وهي طريقه تعتمد بشكل رئيس على تباين درجات الاختبار، واعتمد الباحث على المعادله التاليه لمناسبتها لخصائص الاختبار: KR20 = [k/][1</w:t>
      </w:r>
    </w:p>
    <w:p w14:paraId="28B69F2D" w14:textId="77777777" w:rsidR="00B43ACE" w:rsidRDefault="00000000">
      <w:r>
        <w:t>فتبين أن معامل الثبات للطريقه الأولى ، وللطريقه الثانيه ، بمعنى أن هناك تقارب في ثبات الاختبار بالطريقه الأولى وثباته بالطريقه الثانيه، وجاءت معاملات الثبات مرتفعه، مما يشير إلى تمتع الاختبار الإلكتروني بثبات جيد وهذا ما أشارت إليه بعض الدراسات السابقه مثل .</w:t>
      </w:r>
    </w:p>
    <w:p w14:paraId="01053700" w14:textId="77777777" w:rsidR="00B43ACE" w:rsidRDefault="00000000">
      <w:r>
        <w:t>ومن خلال ما تم عرضه يتضح أن لطريقه عرض الاختبار الإلكتروني عبر البلاك بورد أثر على بعض الخصائص السيكومتريه أهمها معاملات التمييز للفقرات.</w:t>
      </w:r>
    </w:p>
    <w:p w14:paraId="401BB093" w14:textId="77777777" w:rsidR="00B43ACE" w:rsidRDefault="00B43ACE"/>
    <w:p w14:paraId="0151CC60" w14:textId="77777777" w:rsidR="00B43ACE" w:rsidRDefault="00000000">
      <w:r>
        <w:t>File Name: دراسه مقارنه بين طرق عرض الاختبار الإلكتروني في البلاك بورد في الخصائص السيكومتريه للاختبار</w:t>
      </w:r>
    </w:p>
    <w:p w14:paraId="3A1A3D11" w14:textId="77777777" w:rsidR="00B43ACE" w:rsidRDefault="00000000">
      <w:r>
        <w:t>Header: النتائج المتعلقه بالسؤال الثاني ومناقشتها:</w:t>
      </w:r>
    </w:p>
    <w:p w14:paraId="1BA585E1" w14:textId="77777777" w:rsidR="00B43ACE" w:rsidRDefault="00000000">
      <w:r>
        <w:t>Content:</w:t>
      </w:r>
    </w:p>
    <w:p w14:paraId="380DB95E" w14:textId="77777777" w:rsidR="00B43ACE" w:rsidRDefault="00000000">
      <w:r>
        <w:t>للإجابه عن السؤال الثاني والذي ينص على: "هل يوجد اختلاف في درجات الطلبه في الاختبارات الإلكترونيه عبر البلاك بورد يعزى لاختلاف طريقه العرض ؟". تم استخدام اختبار ت للفروق بين مجموعتين مستقلتين، وجاءت النتائج على النحو التالي:</w:t>
      </w:r>
    </w:p>
    <w:p w14:paraId="018D2092" w14:textId="77777777" w:rsidR="00B43ACE" w:rsidRDefault="00000000">
      <w:r>
        <w:t>جدول : يوضح نتائج اختبار ت للفروق في درجات الطلبه تبعا لطريقه عرض الاختبار</w:t>
      </w:r>
    </w:p>
    <w:p w14:paraId="1E273737" w14:textId="77777777" w:rsidR="00B43ACE" w:rsidRDefault="00000000">
      <w:r>
        <w:t>ت الجدوليه عند درجات حريه  ومستوى دلاله  تساوي (2.00)</w:t>
      </w:r>
    </w:p>
    <w:p w14:paraId="617DF8F8" w14:textId="77777777" w:rsidR="00B43ACE" w:rsidRDefault="00000000">
      <w:r>
        <w:t>ت الجدوليه عند درجات حريه  ومستوى دلاله  تساوي (2.626)</w:t>
      </w:r>
    </w:p>
    <w:p w14:paraId="38C52C15" w14:textId="77777777" w:rsidR="00B43ACE" w:rsidRDefault="00000000">
      <w:r>
        <w:t>يبين جدول  أن قيمه الاحتمال جاءت أكبر من مستوى الدلاله ، وكانت قيم ت المحسوبه أقل من قيمه ت الجدوليه. مما يدلل على عدم وجود فروق في درجات الطلبه تعزى لطريقه الاختبار.</w:t>
      </w:r>
    </w:p>
    <w:p w14:paraId="7F38E5A9" w14:textId="77777777" w:rsidR="00B43ACE" w:rsidRDefault="00000000">
      <w:r>
        <w:t>ويستنتج الباحث أن تحصيل الطلبه لم يتأثر بطريقه عرض الاختبار الإلكتروني عبر بوابه البلاك بورد، وأن درجات الطلبه قد تتأثر بعوامل أخرى، أبرزها مراجعتهم للمقرر الدراسي، أو قدراتهم على الاستذكار. كذلك تجدر الإشاره بأن جامعه نجران من الجامعات التي تعتمد على الاختبارات الإلكترونيه، وتتنوع فيها طرق العرض، وهذا جعل الطالب يكتسب الخبره اللازمه في الإجابه عن الاختبارات الإلكترونيه، ففي حاله الطريقه الشامله يدرك أن لديه متسع من الوقت ويسمح له بالرجوع إلى الإجابات التي قام بتقديمها، أما في حاله طريقه العرض التتابعيه يدرك أن عليه تحري الدقه والموضوعيه قبل اختيار البديل، وهذا جعل الطلبه يحصلون على درجات متقاربه. وهذه النتائج تختلف عن نتائج دراسه  التي أشارت إلى وجود فروق بين درجات الطلبه باختلاف طريقه عرض الاختبار، ويعزو الباحث هذا الاختلاف إلى أن عبدالسلام قارن بين الاختبار الإلكتروني والورقي، ولم يقارن بين طرق عرض إلكترونيه فقط.</w:t>
      </w:r>
    </w:p>
    <w:p w14:paraId="44CF81E6" w14:textId="77777777" w:rsidR="00B43ACE" w:rsidRDefault="00B43ACE"/>
    <w:p w14:paraId="67B737FC" w14:textId="77777777" w:rsidR="00B43ACE" w:rsidRDefault="00000000">
      <w:r>
        <w:t>File Name: دراسه مقارنه بين طرق عرض الاختبار الإلكتروني في البلاك بورد في الخصائص السيكومتريه للاختبار</w:t>
      </w:r>
    </w:p>
    <w:p w14:paraId="7AEB99CE" w14:textId="77777777" w:rsidR="00B43ACE" w:rsidRDefault="00000000">
      <w:r>
        <w:t>Header: ملخص نتائج الدراسه</w:t>
      </w:r>
    </w:p>
    <w:p w14:paraId="3B787D2E" w14:textId="77777777" w:rsidR="00B43ACE" w:rsidRDefault="00000000">
      <w:r>
        <w:lastRenderedPageBreak/>
        <w:t>Content:</w:t>
      </w:r>
    </w:p>
    <w:p w14:paraId="1867259B" w14:textId="77777777" w:rsidR="00B43ACE" w:rsidRDefault="00000000">
      <w:r>
        <w:t>بعد تصميم الاختبار الإلكتروني عبر البلاك بورد بطريقتي التتابع والطريقه الشامله، وتطبيق الاختبار على مجموعتين؛ الأولى بطريقه التتابع والثانيه بطريقه العرض الشامله، تم الحصول على بعض الاستنتاجات ذات العلاقه، حيث تم حساب معاملات السهوله/ الصعوبه لكلا الطريقتين، وتبين عدم وجود اختلاف جوهري في معاملات السهوله للطريقتين، كذلك أشارت النتائج وجود اختلاف في معاملات التمييز بين الطريقتين، وكانت تلك الفروق لصالح طريقه العرض الشامله، وأشارت النتائج عدم وجود فروق في معاملات الصدق التلازمي والتنبؤي، وبالنسبه لتحصيل الطلبه لم تظهر فروق بين درجات الطلبه على الطريقه الأولى والثانيه، مما يدلل على عدم وجود أثر لطريقه عرض الاختبار الإلكتروني على تحصيل الطلبه.</w:t>
      </w:r>
    </w:p>
    <w:p w14:paraId="481A6142" w14:textId="77777777" w:rsidR="00B43ACE" w:rsidRDefault="00B43ACE"/>
    <w:p w14:paraId="3711F26D" w14:textId="77777777" w:rsidR="00B43ACE" w:rsidRDefault="00000000">
      <w:r>
        <w:t>File Name: دراسه مقارنه بين طرق عرض الاختبار الإلكتروني في البلاك بورد في الخصائص السيكومتريه للاختبار</w:t>
      </w:r>
    </w:p>
    <w:p w14:paraId="468E0415" w14:textId="77777777" w:rsidR="00B43ACE" w:rsidRDefault="00000000">
      <w:r>
        <w:t>Header: التوصيات والمقترحات:</w:t>
      </w:r>
    </w:p>
    <w:p w14:paraId="513F7437" w14:textId="77777777" w:rsidR="00B43ACE" w:rsidRDefault="00000000">
      <w:r>
        <w:t>Content:</w:t>
      </w:r>
    </w:p>
    <w:p w14:paraId="0A5A52FA" w14:textId="77777777" w:rsidR="00B43ACE" w:rsidRDefault="00000000">
      <w:r>
        <w:t>بعد عرض النتائج التي تم الوصول إليها يوصي الباحث بما يلي:</w:t>
      </w:r>
    </w:p>
    <w:p w14:paraId="462DF100" w14:textId="77777777" w:rsidR="00B43ACE" w:rsidRDefault="00000000">
      <w:r>
        <w:t>إجراء مزيد من الدراسات حول الخصائص السيكومتريه للاختبارات المطبقه عبر البلاك بورد والطرق التقنيه.</w:t>
      </w:r>
    </w:p>
    <w:p w14:paraId="6B835EF8" w14:textId="77777777" w:rsidR="00B43ACE" w:rsidRDefault="00000000">
      <w:r>
        <w:t>إجراء دراسات حول اتجاهات الطلبه نحو الاختبارات الإلكترونيه.</w:t>
      </w:r>
    </w:p>
    <w:p w14:paraId="29DF455C" w14:textId="77777777" w:rsidR="00B43ACE" w:rsidRDefault="00000000">
      <w:r>
        <w:t>تعزيز مهارات أعضاء هيئه التدريس في صياغه الاختبارات الإلكترونيه وتصميمها عبر البلاك بورد والتطبيقات الحاسوبيه.</w:t>
      </w:r>
    </w:p>
    <w:p w14:paraId="7574983C" w14:textId="77777777" w:rsidR="00B43ACE" w:rsidRDefault="00000000">
      <w:r>
        <w:t>إنشاء بنوك للاختبارات وأدوات التقويم المختلفه، ليستند إليها عضو هيئه التدريس في تصميم الاختبارات الإلكترونيه.</w:t>
      </w:r>
    </w:p>
    <w:p w14:paraId="15013062" w14:textId="77777777" w:rsidR="00B43ACE" w:rsidRDefault="00000000">
      <w:r>
        <w:t>استحداث طرق لعرض الاختبارات الإلكترونيه لتتوافق مع خصائص الطلبه.</w:t>
      </w:r>
    </w:p>
    <w:p w14:paraId="69A9D95E" w14:textId="77777777" w:rsidR="00B43ACE" w:rsidRDefault="00000000">
      <w:r>
        <w:t>يميل الباحث إلى طريقه العرض التتابعيه لأن هذه الطريقه تعالج بعض المشكلات الخاصه بالقدرات البصريه للطلبه، وتجعلهم أكثر تركيزا بالاختبار من الطريقه الشامله.</w:t>
      </w:r>
    </w:p>
    <w:p w14:paraId="3404ED13" w14:textId="77777777" w:rsidR="00B43ACE" w:rsidRDefault="00000000">
      <w:r>
        <w:t>الاعتماد على طريقه التتابع في عرض الاختبار الإلكتروني لما لها من أثر في الحد من مظاهر الغش لو طبق الاختبار في المختبرات الجامعيه.</w:t>
      </w:r>
    </w:p>
    <w:p w14:paraId="5CDC17B3" w14:textId="43DFCC2E" w:rsidR="00B43ACE" w:rsidRDefault="00000000" w:rsidP="00A9099F">
      <w:r>
        <w:t>تصميم برامج خاصه لعرض الاختبارات الإلكترونيه لتلبي حاجات الطلبه وميولهم مثل عرض الاختبار بالصوت والصوره والنص.</w:t>
      </w:r>
    </w:p>
    <w:sectPr w:rsidR="00B43AC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9431861">
    <w:abstractNumId w:val="8"/>
  </w:num>
  <w:num w:numId="2" w16cid:durableId="233012638">
    <w:abstractNumId w:val="6"/>
  </w:num>
  <w:num w:numId="3" w16cid:durableId="1545676556">
    <w:abstractNumId w:val="5"/>
  </w:num>
  <w:num w:numId="4" w16cid:durableId="461387013">
    <w:abstractNumId w:val="4"/>
  </w:num>
  <w:num w:numId="5" w16cid:durableId="917908599">
    <w:abstractNumId w:val="7"/>
  </w:num>
  <w:num w:numId="6" w16cid:durableId="385447174">
    <w:abstractNumId w:val="3"/>
  </w:num>
  <w:num w:numId="7" w16cid:durableId="1017929278">
    <w:abstractNumId w:val="2"/>
  </w:num>
  <w:num w:numId="8" w16cid:durableId="1036853281">
    <w:abstractNumId w:val="1"/>
  </w:num>
  <w:num w:numId="9" w16cid:durableId="163571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9099F"/>
    <w:rsid w:val="00AA1D8D"/>
    <w:rsid w:val="00B075CF"/>
    <w:rsid w:val="00B43ACE"/>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C442D"/>
  <w14:defaultImageDpi w14:val="300"/>
  <w15:docId w15:val="{86712E78-22E3-415B-B5EB-7C37E41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2025-01-27T16:19:00Z</dcterms:modified>
  <cp:category/>
</cp:coreProperties>
</file>