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D43AA" w14:textId="77777777" w:rsidR="00CB3C55" w:rsidRDefault="00000000">
      <w:r>
        <w:t xml:space="preserve">File Name: </w:t>
      </w:r>
      <w:proofErr w:type="spellStart"/>
      <w:r>
        <w:t>مراجعه</w:t>
      </w:r>
      <w:proofErr w:type="spellEnd"/>
      <w:r>
        <w:t xml:space="preserve"> </w:t>
      </w:r>
      <w:proofErr w:type="spellStart"/>
      <w:r>
        <w:t>منهجيه</w:t>
      </w:r>
      <w:proofErr w:type="spellEnd"/>
      <w:r>
        <w:t xml:space="preserve"> لدراسات نواتج التعلم في مناهج وطرق تدريس العلوم الشرعيه في الفتره من 2012 إلى 2021م الموثقه في المكتبه الرقميه السعوديه</w:t>
      </w:r>
    </w:p>
    <w:p w14:paraId="0AD99013" w14:textId="77777777" w:rsidR="00CB3C55" w:rsidRDefault="00000000">
      <w:r>
        <w:t>Header: الملخص:</w:t>
      </w:r>
    </w:p>
    <w:p w14:paraId="5778EF09" w14:textId="77777777" w:rsidR="00CB3C55" w:rsidRDefault="00000000">
      <w:r>
        <w:t>Content:</w:t>
      </w:r>
    </w:p>
    <w:p w14:paraId="557706B5" w14:textId="77777777" w:rsidR="00CB3C55" w:rsidRDefault="00000000">
      <w:r>
        <w:t>هدفت الدراسه إلى الكشف عن حجم بحوث نواتج التعلم في مجال طرق التدريس وفقا لسنه النشر في الفتره من ، وأبرز تخصصات طرق التدريس التي تناولت نواتج التعلم بالدراسه وأكثر الفئات المستهدفه وأبرز مناهج البحث المستخدمه والتوجهات الأبرز من حيث الموضوعات التي تناولتها والنتائج التي توصلت إليها؛ وأخيرا تقديم بعض التوجهات المستقبليه لبحوث نواتج التعلم في طرق تدريس العلوم الشرعيه. ولتحقيق هذه الأهداف تم إجراء مسح للبحوث العربيه التي تناولت نواتج التعلم بالمكتبه الرقميه السعوديه في الفتره من  وفق معايير الشمول  ومعايير الاستبعاد ، ولتحليل المعلومات تم استخدام كل من التحليل الكمي والكيفي، وتوصلت الدراسه إلى أن عدد الدراسات التي تناولت نواتج التعلم في مجال طرق التدريس  بحث في البيئه العربيه، وكان عام 2017م و 2018م هما الأبرز في عدد هذه البحوث والتي تقدر ب  بحوث لكل عام؛ يليها الأعوام 2012، 2013، 2014، 2016ن 2019، 2020م بعدد بحث واحد لكل عام ، بينما لم يتم نشر أيه بحوث في هذا المجال في عامي 2015 و2021. وأن أبرز تخصصات طرق التدريس التي تناولت نواتج التعلم بالدراسه هي طرق تدريس التربيه الرياضيه ؛ يليها طرق تدريس الدراسات الاجتماعيه ؛ وفي المرتبه الأخيره جاءت تخصصات طرق تدريس الجغرافيا، طرق تدريس الرياضيات، طرق تدريس الفلسفه، طرق تدريس العلوم الشرعيه وطرق تدريس علم نفس . كما أظهرت النتائج أن أكثر الفئات المستهدفه في بحوث نواتج التعلم في مجال طرق التدريس هم طلبه المرحله الجامعيه بمعدل  بحوث ، يليها طلبه المرحله المتوسطه بمعدل بحثين، ثم طلبه المرحله الابتدائيه ، طلبه المرحله الثانويه ، معلمين ومشرفين تربويين بمعدل بحث لكل فئه من الفئات المستهدفه؛ وأن المنهج التجريبي هو السائد في التحقق من أهداف بحوث نواتج التعلم في مجال طرق بنسبه 67%، يليه كل من المنهج الوصفي والمنهج الوصفي والتجريبي بنسبه . وبالنسبه للتوزيع الجغرافي للبحوث وجد أن جمهوريه مصر العربيه جاءت في المرتبه لأولى بنسبه  ، تلتها المملكه العربيه السعوديه بنسبه ، وأخيرا جاءت العراق بنسبه . كما عرضت الباحثه لأبرز التوجهات في الأبحاث من حيث الموضوعات التي تناولتها والنتائج التي توصلت إليها وعليه تم اقتراح بعض التوجهات المستقبليه لبحوث نواتج التعلم في مجال طرق تدريس العلوم الشرعيه .</w:t>
      </w:r>
    </w:p>
    <w:p w14:paraId="524930CF" w14:textId="77777777" w:rsidR="00CB3C55" w:rsidRDefault="00000000">
      <w:r>
        <w:t>الكلمات المفتاحيه: مراجعه منهجيه  دراسات نواتج التعلم في مناهج وطرق تدريس العلوم الشرعيه  الفتره من 2012 إلى 2021م  المكتبه الرقميه السعوديه</w:t>
      </w:r>
    </w:p>
    <w:p w14:paraId="5CE253FB" w14:textId="77777777" w:rsidR="00CB3C55" w:rsidRDefault="00000000">
      <w:r>
        <w:t>A systematic review of studies of learning outcomes in curricula and methods of teaching Sharia sciences from 2012 to 2021, documented in the Saudi Digital Library</w:t>
      </w:r>
    </w:p>
    <w:p w14:paraId="71BCBBC4" w14:textId="77777777" w:rsidR="00CB3C55" w:rsidRDefault="00000000">
      <w:r>
        <w:t>Abstract ** **</w:t>
      </w:r>
    </w:p>
    <w:p w14:paraId="707C4A82" w14:textId="77777777" w:rsidR="00CB3C55" w:rsidRDefault="00000000">
      <w:r>
        <w:t xml:space="preserve">The study aimed to reveal the volume of research on learning outcomes in the field of teaching methods according to the year of publication in the period from , the most prominent specializations of teaching methods that dealt with learning outcomes in the study, the most targeted groups, the most prominent research methods used and the most prominent trends in terms of the topics they addressed and the results that reached it; And finally, presenting some future directions for research on learning outcomes in the methods of teaching forensic sciences. To achieve these goals, a survey of Arabic research that dealt with learning outcomes in the Saudi Digital Library was conducted in the period from  according to inclusion criteria  and exclusion criteria . And to analyze the information, both quantitative and qualitative analysis were used, and the study concluded that the number of studies that dealt with learning outcomes in the field of teaching methods  research in the Arab environment, and the years 2017 and 2018 were the most prominent in the number of </w:t>
      </w:r>
      <w:r>
        <w:lastRenderedPageBreak/>
        <w:t>these research, which is estimated at  ) research per year; Followed by the years 2012, 2013, 2014, 2016 n 2019, 2020 AD with one research per year, while no research was published in this field in 2015 and 2021. And that the most prominent specializations of teaching methods that dealt with the learning outcomes of the study are the methods of teaching physical education ; Followed by the methods of teaching social studies ; In the last place came the disciplines of methods of teaching geography, methods of teaching mathematics, methods of teaching philosophy, methods of teaching forensic sciences and methods of teaching psychology . The results also showed that the most targeted groups in learning outcomes research in the field of teaching methods are university students with a rate of  research, followed by middle school students with a rate of two research, then primary school students, secondary school students, teachers and educational supervisors with a rate of research for each category. targeted; And that the experimental approach is dominant in verifying the objectives of learning outcomes research in the field of methods by 67%, followed by the descriptive approach and the descriptive and experimental approach with a rate of . As for the geographical distribution of research, it was found that the Arab Republic of Egypt ranked first with a rate of , followed by the Kingdom of Saudi Arabia with a percentage of , and finally Iraq came with a percentage of . The researcher also presented the most prominent trends in research in terms of the topics she addressed and the results she reached. Accordingly, some future directions for research on learning outcomes in the field of teaching methods of Islamic sciences were suggested.</w:t>
      </w:r>
    </w:p>
    <w:p w14:paraId="6B434440" w14:textId="77777777" w:rsidR="00CB3C55" w:rsidRDefault="00000000">
      <w:r>
        <w:t>Keywords: Systematic review  studies of learning outcomes in curricula and methods of teaching Sharia sciences  the period from 2012 to 2021  Saudi Digital Library</w:t>
      </w:r>
    </w:p>
    <w:p w14:paraId="0E9E422A" w14:textId="77777777" w:rsidR="00CB3C55" w:rsidRDefault="00CB3C55"/>
    <w:p w14:paraId="685D02EC" w14:textId="77777777" w:rsidR="00CB3C55" w:rsidRDefault="00000000">
      <w:r>
        <w:t>File Name: مراجعه منهجيه لدراسات نواتج التعلم في مناهج وطرق تدريس العلوم الشرعيه في الفتره من 2012 إلى 2021م الموثقه في المكتبه الرقميه السعوديه</w:t>
      </w:r>
    </w:p>
    <w:p w14:paraId="53460461" w14:textId="77777777" w:rsidR="00CB3C55" w:rsidRDefault="00000000">
      <w:r>
        <w:t>Header: مقدمه:</w:t>
      </w:r>
    </w:p>
    <w:p w14:paraId="4022E59D" w14:textId="77777777" w:rsidR="00CB3C55" w:rsidRDefault="00000000">
      <w:r>
        <w:t>Content:</w:t>
      </w:r>
    </w:p>
    <w:p w14:paraId="15CF92DA" w14:textId="77777777" w:rsidR="00CB3C55" w:rsidRDefault="00000000">
      <w:r>
        <w:t>تغيرت النظره التقليديه للتعليم الجامعي القائم على المعرفه والحفظ إلى استخدام نماذج عقليه لها معنى تركز على نواتج التعلم التي تمثل ركيزه أساسيه لتطوير منظومه التعليم من خلال عمليات التخطيط، وقياس جوده التعليم، وإعداد المتعلم وتهيئته لتطوير خبراته وأبنيته المعرفيه حتى يصبح قادرا على استيفاء متطلبات سوق العمل خاصه في ظل التغيرات المتسارعه في المعارف والمهارات.</w:t>
      </w:r>
    </w:p>
    <w:p w14:paraId="57416E5D" w14:textId="77777777" w:rsidR="00CB3C55" w:rsidRDefault="00000000">
      <w:r>
        <w:t>وتعتبر نواتج التعلم أساسا لإصلاح العمليه التعليميه في ظل متطلبات التنافسيه الدوليه ومعايير التميز المؤسسي . وتتضمن نواتج التعلم المستهدفه Intended learning outcornes للمقررات الدراسيه المعارف والمهارات التي ينشدها المجتمع في أبنائه لمواجهه التحديات والارتقاء بالمهن المختلفه وتوفير فرص عمل جديده، فالتعليم القائم على نواتج التعلم المستهدفه فلسفه ونموذجا يختلف كثيرا عن التعليم التقليدي فهو يركز على المستقبل ويعزز مجموعه من القدرات والمهارات الحياتيه التي تتجاوز النمط التقليدي للتعلم، بل إنه يعتبر مسؤول عن تغيير المفاهيم التقليديه للتعلم. .</w:t>
      </w:r>
    </w:p>
    <w:p w14:paraId="0433D655" w14:textId="77777777" w:rsidR="00CB3C55" w:rsidRDefault="00000000">
      <w:r>
        <w:t xml:space="preserve">ويشير مصطلح نواتج التعلم إلى العمليه التي من خلالها يحدث للفرد تغير مستمر في معرفته وتجاربه أو كفاءته، وفي هذا السياق فإن مخرجات التعلم تعني تعبيرات وصفيه للتغيرات التي يتوقع أن تحدث لدى المتعلم في مجالات التعلم المعرفيه والمهاريه </w:t>
      </w:r>
      <w:r>
        <w:lastRenderedPageBreak/>
        <w:t>والوجدانيه نتيجه لعمليه التعلم، ولذا تعرف مخرجات التعلم بأنها " عبارات تحدد ما نتوقع أن يمتلكه المتعلم من معرفه وفهم وقدرات، ويستطيع أدائه من مهارات أو يظهره من تصرفات بعد إكماله بنجاح عمليه التعلم" Freed,2000)&amp; Huba).وتمثل نواتج التعلم جملا أو عبارات تتضمن ما الذي يتوقع من الطالب تحقيقه نتيجه لأنشطه التعلم والتعليم التي يمر بها. . ويرى كل من Payne,2009) &amp; Kazin) أن مفهوم نواتج التعلم أو مخرجات التعلم تشير إلى معنى واحد، وهو المعارف والمهارات الناتجه من المشاركه في مقرر أو برنامج معين يتلقاه الطلاب، ونواتج التعلم نتيجه لعمليه التدريس والتدريب والأنشطه التي يستهدف البرنامج أو المقرر تنميتها.</w:t>
      </w:r>
    </w:p>
    <w:p w14:paraId="53B2279C" w14:textId="77777777" w:rsidR="00CB3C55" w:rsidRDefault="00000000">
      <w:r>
        <w:t>وتعكس نواتج التعلم الجيده سلوكيات الطالب ومهاراته بعد انتهائه من دراسه المقررات الدراسيه، ويجب أن تشتمل هذه النواتج على خصائص الأهداف الذكيه Objectives SMART وهذه الخصائص تتمثل في أن تكون محدده ، وقابله للقياس، وتكون ذات صله بالطالب، وذات وقت محدد. وصياغه نواتج تعلم محدده ودقيقه تساعد المعلم على إنجاز مهام عديده مثل: تنظيم أعماله، التركيز على الأولويات التي تناسب احتياجات طلابه، استخدام استراتيجيات التعليم والتعلم التي تمكن الطالب من اكتساب نواتج التعلم المقصوده، تحديد الأنشطه التعليميه التي تحقق الأهداف،اختيار أساليب التقويم المناسبه، وزياده فرص اتصال المعلم بزملائه ومناقشه نواتج التعلم المستهدفه. كما أن نواتج التعلم تحقق للمتعلم تعلما أفضل من خلال التركيز الموجه لإكسابه نواتج التعلم المقصوده ، تحقيق التعلم الذاتي، التعاون النشط بينه وبين المعلم، التقويم الذاتي مما يزيد من تنميه المستويات العليا للتفكير. وتتمثل أهميه نواتج التعلم للمؤسسه التعليميه في توحيد جهود العاملين بالمؤسسه نحو تحقيق الأهداف المشوده، توفير قواعد واضحه للمحاسبيه يمكن تطبيقها على جميع الأطراف وتحديد نقاط القوه وتدعيمها وتحديد نقاط الضعف وعلاجها. وتتمثل أهميه نواتج التعلم للمجتمع في تلبيه احتياجات المهن التي تنهض بعمليات التنميه المجتمعيه ، الارتقاء الدائم بمستوى المهن وتوفير الفرص بما ينعكس على رفع مستوى معيشه الفرد..</w:t>
      </w:r>
    </w:p>
    <w:p w14:paraId="74A6765E" w14:textId="77777777" w:rsidR="00CB3C55" w:rsidRDefault="00000000">
      <w:r>
        <w:t>وتسهم استراتيجيات التدريس وأساليبه التي تمثل مجموعه القواعد العامه والخطوط ومجموعه الأنشطه أو الآليات المستخدمه  التي يتبعها عضو هيئه التدريس لتحقيق نواتج التعلم المنشوده ومن ثم إنجاز التغيير المرغوب فيه في أداء المتعلم، بل ينبغي التفكير بكيفيه الانتقال بنواتج التعلم المستهدفه من مستوى التوقع إلى مستوى التحقق الفعلي، ويتم ذلك عن طريق اختيار استراتيجيات التدريس وطرق التقييم لتحقيق نواتج التعلم التي تمثل أحد المعايير التي ينبغي أخذها في الاعتبار عند اختيار استراتيجيه التعليم. لأن جوده التعليم تقاس بمدى ما تحقق من نواتج التعلم أو مخرجات التعليم ، وهي مقياس جيد لجوده التعليم؛ لأنه يؤكد على أهميه ما يتعلمه الطالب فعلا، ويتم اعتماد نتائج التحصيل الدراسي كمقياس لجوده نواتج التعلم. .</w:t>
      </w:r>
    </w:p>
    <w:p w14:paraId="3117E72A" w14:textId="77777777" w:rsidR="00CB3C55" w:rsidRDefault="00000000">
      <w:r>
        <w:t>ولقد حققت طرائق تدريس العلوم الشرعيه وأساليبها نتائج تربويه مهمه انعكست آثارها في جيل المسلمين الأوائل، وبدت آثارها في تفوق المجتمع المسلم في عصور الحضاره الإسلاميه الزاهره، وكانت آثارها قويه في المجتمعات العالميه التي أخذت بها، ولقد سلك رسول الله صلى الله عليه وسلم طرائق عده في تربيه الإنسان المسلم، راعى فيها الفروق الفرديه بين المتعلمين وقدر طاقاتهم، ومواهبهم، وعمل على تنميتها ولكل طريقه من هذه الطرائق آثارها في تنميه جانب أو أكثر من جوانب الشخصيه الإنسانيه، ومن أبرز الطرائق والأساليب التي اتبعها الرسول محمد صلى الله عليه وسلم : " أسلوب القصه، والاستجواب، والتلقي، والمحاضره، وأسلوب الترغيب والترهيب، وأسلوب ضرب الأمثال" وغيرها.</w:t>
      </w:r>
    </w:p>
    <w:p w14:paraId="7D0C0933" w14:textId="77777777" w:rsidR="00CB3C55" w:rsidRDefault="00000000">
      <w:r>
        <w:t xml:space="preserve">ونظرا لأهميه نواتج التعلم القصوى فقد سعت المملكه العربيه السعوديه إلى بناء أنظمه تعليم وتدريب ذات منهجيه مترابطه ، ترتكز على الاستفاده من الممارسات والتجارب الدوليه المتقدمه في مجالي: التعليم والتدريب، بوصفهما دعامتين أساسيتين للتنميه المستدامه، وركيزتين لتحقيق مستهدفات رؤيتها الطموحه 2030م، التي وضعت تأهيل الكوادر الوطنيه محور اهتمامها، وأكدت تمكينهم من المعارف والمهارات النوعيه، وتعزيز ثقافه الابتكار ورياده الأعمال، وإتاحه فرص التعلم مدى الحياه للجميع. وتطبيقا لقرار مجلس الوزراء الموقر رقم  ، بتاريخ 14/2 /1440ه، الذي نص في مادته الرابعه، الفقره الحاديه عشره، على: "إعداد إطار وطني للمؤهلات، يتضمن القواعد والضوابط والمعايير والمؤشرات والشروط والإجراءات الخاصه به، واعتماده من المجلس، والإشراف على تطبيقه“؛ عملت هيئه تقويم التعليم والتدريب على إعداد إطار وطني للمؤهلات؛ ليكون مرجعيه  علميه  تسترشد بها مؤسسات التعليم والتدريب عند بناء مؤهلاتها، وتطويرها، وإعاده هيكلتها، وتستند عليه جهات التوظيف في التعرف على مهارات الكوادر الوطنيه ومستوياتها. على نواتج التعلم، كما يوفر لغه  مشتركه ، ومرجعيه ويمثل الإطار نظاما شاملا وموحدا لبناء المؤهلات، وتنظيمها، وتسكينها في مستويات، بناء علميا للمقارنه، فضلا عن وصفه أداه لتيسير نقل المعارف والمهارات والقيم بين بيئات العمل المتنوعه، على المستويين: الوطني والدولي". </w:t>
      </w:r>
    </w:p>
    <w:p w14:paraId="51C9ECA7" w14:textId="77777777" w:rsidR="00CB3C55" w:rsidRDefault="00CB3C55"/>
    <w:p w14:paraId="4A8897B6" w14:textId="77777777" w:rsidR="00CB3C55" w:rsidRDefault="00000000">
      <w:r>
        <w:t>File Name: مراجعه منهجيه لدراسات نواتج التعلم في مناهج وطرق تدريس العلوم الشرعيه في الفتره من 2012 إلى 2021م الموثقه في المكتبه الرقميه السعوديه</w:t>
      </w:r>
    </w:p>
    <w:p w14:paraId="7531012C" w14:textId="77777777" w:rsidR="00CB3C55" w:rsidRDefault="00000000">
      <w:r>
        <w:t>Header: الإحساس بالمشكله:</w:t>
      </w:r>
    </w:p>
    <w:p w14:paraId="7406EFF0" w14:textId="77777777" w:rsidR="00CB3C55" w:rsidRDefault="00000000">
      <w:r>
        <w:t>Content:</w:t>
      </w:r>
    </w:p>
    <w:p w14:paraId="492FCD3D" w14:textId="77777777" w:rsidR="00CB3C55" w:rsidRDefault="00000000">
      <w:r>
        <w:t>تحظى نواتج التعلم في التعليم العالي اليوم باهتمام بالغ، إذ تقوم عليها عمليات التخطيط للتعليم، وقياس أداء المؤسسات التعليميه وبرامجها الأكاديميه، كما تقوم عليها عمليات التأكد من مواءمه خريجي هذه المؤسسات للحاجات الحقيقيه للمجتمع وأسواق العمل فيه، هذا الاهتمام غير كثيرا في النظره التقليديه للتعليم الجامعي القائم على المعرفه والحفظ، حيث يبين .أن مدرسي الجامعات في الغالب يغرقون الطلبه بالمعلومات ولا يملكون أهدافا محدده في التعليم تتخطى حدود ذلك النوع من التعليم المعروف بطريقه افهم ثم فگر"، وقله منهم من يدخل في تعليمه تطبيقات كحل المشكلات وإعمال الفكر وصنع القرار، كما أن معظمهم يجدون صعوبه في معرفه ما هي الأنشطه التعليميه التي يمكن استخدامها إلى جانب الطريقتين التقليدتين المعروفتين بالمحاضره والمناقشه.</w:t>
      </w:r>
    </w:p>
    <w:p w14:paraId="49E16B29" w14:textId="77777777" w:rsidR="00CB3C55" w:rsidRDefault="00000000">
      <w:r>
        <w:t xml:space="preserve">وانطلاقا من أن كلا المعايير الوطنيه والدوليه قررا معيارا خاصا للتعلم والتعليم في عمليه الاعتماد الأكاديمي في الجامعات، وهذا المعيار يحقق ما تتطلع إليه الأطر الوطنيه لكل دوله من الدول، وفي جوهر كل إطار من هذه الأطر نجد نواتج التعلم موزعه على عدد من المجالات تزيد وتنقص تبعا للسياسه التعليميه لكل دوله، وقد اختار الإطار الوطني للمؤهلات في المملكه العربيه السعوديه ثلاثه مجالات هي: المعرفه والفهم، والمهارات، والقيم. وقد فصل تلك المجالات وبين ما يندرج تحتها من نواتج التعلم، وجعل لهذه النواتج مستويات تتدرج عمقا واتساعا بحسب كل مرحله من المراحل الدراسيه انتهاء بمرحله الدكتوراه. </w:t>
      </w:r>
    </w:p>
    <w:p w14:paraId="67D8E11A" w14:textId="77777777" w:rsidR="00CB3C55" w:rsidRDefault="00000000">
      <w:r>
        <w:t xml:space="preserve">ومن منطلق أن نواتج التعلم أصبحت من المقومات الأساسيه التي يعتمد عليها بشكل متزايد في المعايير المهنيه والتعليميه، والمناهج، ومعايير التقييم، ومواصفات المؤهلات في الأطر الوطنيه للمؤهلات، ويتم تحديد نتائج التعلم في كل من هذه الوثائق في مستويات متفاوته من التفاصيل، ولخدمه أغراض مختلفه كوضع التوقعات حول قدرات الشخص بعد الانتهاء من التأهيل، وتوجيه عمليه التدريس؛ وتوجيه عمليه التقييم. </w:t>
      </w:r>
    </w:p>
    <w:p w14:paraId="0640A127" w14:textId="77777777" w:rsidR="00CB3C55" w:rsidRDefault="00000000">
      <w:r>
        <w:t>والتي ظهر الاهتمام بها في وزارات التربيه والتعليم حول العالم، وتناولتها الدراسات والبحوث التربويه بشكل واضح في السنوات الأخيره خاصه في البيئه الأجنبيه، فنحن بحاجه فيها إلى مراجعه الأدبيات السابقه وذلك للوقوف على الفجوات البحثيه في الدراسات المنشوره المتعلقه بنواتج التعلم في طرق تدريس العلوم الشرعيه والعمل على معالجتها بالتحليل والنقد في الفتره من 2012 حتى 2021م.</w:t>
      </w:r>
    </w:p>
    <w:p w14:paraId="78730E8F" w14:textId="77777777" w:rsidR="00CB3C55" w:rsidRDefault="00000000">
      <w:r>
        <w:t>ونظرا لأهميه نواتج التعلم بالنسبه للمعلم والمتعلم والمؤسسه التعليميه والمجتمع والتي يستعرضها كل من قاسم والباز  وتتمثل أهميتها بالنسبه للمعلم في أنها تساعده في إنجاز مهام عديده مثل تنظيم أعماله بما ييسر اكتساب المتعلم نواتج التعلم المقصوده بعيدا عن العشوائيه وخاصه إذا تم صياغتها بصوره محدده ودقيقه، التركيز على الأولويات التي تناسب احتياجات طلابه، استخدام استراتيجيات التعليم والتعلم التي تمكن الطالب من اكتساب نواتج التعلم المقصوده، تحديد الأنشطه التعليميه التي تحقق الأهداف، اختيار أساليب التقويم المناسبه، زياده فرص تفاعل المعلم مع زملائه ومناقشه نواتج التعلم المستهدفه. وبالنسبه للمتعلم فإن أهميه نواتج التعلم تتمثل في تحقيق تعلم أفضل حيث يكون التركيز موجها لإكساب المتعلم نواتج التعلم المقصوده، تحقيق التعلم الذاتي في ضوء أهداف واضحه ومعده، التعاون النشط بين الطالب والمعلم، التقويم الذاتي محدد مما يزيد من تنميه المستويات العليا للتفكير .</w:t>
      </w:r>
    </w:p>
    <w:p w14:paraId="71028965" w14:textId="77777777" w:rsidR="00CB3C55" w:rsidRDefault="00000000">
      <w:r>
        <w:t xml:space="preserve">كما أن نواتج التعلم تستخدم في مجال ضمان الجوده وتحقيق الشفافيه للمقارنه بين المؤهلات الجامعيه لمختلف الجامعات والكليات الجامعيه، وتمثل مرجعيه لإعداد معايير ضبط الجوده على المستويين المحلي والعالمي، كما تستخدم مخرجات التعلم لتصميم المقررات والتحقق من الإتساق بين محتويات البرنامج، وإيضاح مدى التداخل بن محتوى المواد الدراسيه أو المؤهل عموما، كما تساعد نواتج التعلم مصممي المقررات الدراسيه على تحديد الأهداف الرئيسه للماده، والتحقق من مدى مناسبه مفردات الماده، وتنظيم العلاقه المهمه بن التعلم والتعليم والتقويم، وتساعد على تحسين تصميم خبرات الطلاب. هذا وتسهم نواتج التعلم على المستوى المحلي في تحقيق الشفافيه وإمكانيه المقارنه بين محتوى البرامج الأكاديميه في الجامعات السعوديه مما يسهل من </w:t>
      </w:r>
      <w:r>
        <w:lastRenderedPageBreak/>
        <w:t>عمليات الاعتراف المتبادل بن الجامعات، وانتقال الطالب من جامعه إلى أخرى دون فقدان عدد كبير من الساعات التي درسوها. https://www.etec.gov.sa › Media › Publications</w:t>
      </w:r>
    </w:p>
    <w:p w14:paraId="095DD4DE" w14:textId="77777777" w:rsidR="00CB3C55" w:rsidRDefault="00000000">
      <w:r>
        <w:t xml:space="preserve">وبالرغم من أن الدراسات التجريبيه  تعد مرجعا تربويا معتبرا، اتفق معظم الباحثين التربويين على اعتماد الدراسات والمراجعات التحليليه Analytical) Reviews) كوسيله مثلى لبناء قاعده معرفيه في مجالات تخصصهم </w:t>
      </w:r>
    </w:p>
    <w:p w14:paraId="6FBBEEC9" w14:textId="77777777" w:rsidR="00CB3C55" w:rsidRDefault="00000000">
      <w:r>
        <w:t>ومن خلال البحت عبر قواعد البيانات المتاحه بالمكتبه السعوديه الرقميه واستخدام الكلمات المفتاحيه التاليه: نواتج التعلم  طرق التدريس  العلوم الشرعيه وذلك بالنسبه للدراسات العربيه، لم تجد الباحثه أي دراسه عربيه تناولت مراجعه منهجيه لنواتج التعلم والتي تعرف باسم دراسات المسح الأدبي أو مراجعه منهجيه للبحوث  والتي تقوم بمسح وتحليل الإنتاج المعرفي المنشور في دوريه معينه، أو مجموعه من الدوريات في فتره زمنيه محدده، أو ذلك المتعلق بقضيه تربويه معينه أو منطقه بعينها من العالم، وذلك بهدف تبين ملامح هذا الإنتاج واتجاهاته وخصائصه حتى عام 2021م ، ومن هنا ظهرت مشكله البحث وهي: قصور الدراسات العربيه في المراجعات المنهجيه للأدبيات السابقه عن نواتج التعلم. من هنا تسعى هذه الدراسه إلى سد الثغره في عالم الأدبيات العالميه المتعلقه بنواتج التعلم عبر مراجعه الأدبيات عربيا وغربيا للمساهمه في تطوير قاعده معرفيه مستنده إلى أطر محليه وعالميه.بما يمكن الباحثين من تحديد مجالات البحث الأكثر إلحاحا من أجل التركيز عليها في المستقبل.</w:t>
      </w:r>
    </w:p>
    <w:p w14:paraId="17C48052" w14:textId="77777777" w:rsidR="00CB3C55" w:rsidRDefault="00CB3C55"/>
    <w:p w14:paraId="687B8175" w14:textId="77777777" w:rsidR="00CB3C55" w:rsidRDefault="00000000">
      <w:r>
        <w:t>File Name: مراجعه منهجيه لدراسات نواتج التعلم في مناهج وطرق تدريس العلوم الشرعيه في الفتره من 2012 إلى 2021م الموثقه في المكتبه الرقميه السعوديه</w:t>
      </w:r>
    </w:p>
    <w:p w14:paraId="65226421" w14:textId="77777777" w:rsidR="00CB3C55" w:rsidRDefault="00000000">
      <w:r>
        <w:t>Header: مشكله البحث:</w:t>
      </w:r>
    </w:p>
    <w:p w14:paraId="73684524" w14:textId="77777777" w:rsidR="00CB3C55" w:rsidRDefault="00000000">
      <w:r>
        <w:t>Content:</w:t>
      </w:r>
    </w:p>
    <w:p w14:paraId="0231594A" w14:textId="77777777" w:rsidR="00CB3C55" w:rsidRDefault="00000000">
      <w:r>
        <w:t>تتحدد مشكله البحث الحالي في تعرف ملامح أبحاث نواتج التعلم في مناهج وطرق التدريس العلوم الشرعيه كما تعكسها المكتبه الرقميه السعوديه في الفتره من  وللتصدي لدراسه هذه المشكله؛ تحاول الباحثه الإجابه عن الأسئله الآتيه</w:t>
      </w:r>
    </w:p>
    <w:p w14:paraId="3A3B0BE1" w14:textId="77777777" w:rsidR="00CB3C55" w:rsidRDefault="00000000">
      <w:r>
        <w:t>ما حجم بحوث نواتج التعلم في مجال طرق التدريس وفقا لسنه النشر في الفتره من ؟</w:t>
      </w:r>
    </w:p>
    <w:p w14:paraId="06437FBA" w14:textId="77777777" w:rsidR="00CB3C55" w:rsidRDefault="00000000">
      <w:r>
        <w:t>ما نسبه الأبحاث المنشوره في مجال نواتج تعلم في مناهج وطرق تدريس العلوم الشرعيه إلى الابحاث المنشوره في مناهج وطرق تدريس التخصصات الأخرى؟.</w:t>
      </w:r>
    </w:p>
    <w:p w14:paraId="6687A389" w14:textId="77777777" w:rsidR="00CB3C55" w:rsidRDefault="00000000">
      <w:r>
        <w:t>ما أكثر الفئات المستهدفه في بحوث نواتج التعلم في مجال طرق التدريس؟</w:t>
      </w:r>
    </w:p>
    <w:p w14:paraId="7C99BBF9" w14:textId="77777777" w:rsidR="00CB3C55" w:rsidRDefault="00000000">
      <w:r>
        <w:t>ما أبرز مناهج البحث المستخدمه في بحوث نواتج التعلم في مجال طرق التدريس؟</w:t>
      </w:r>
    </w:p>
    <w:p w14:paraId="30CD2D4E" w14:textId="77777777" w:rsidR="00CB3C55" w:rsidRDefault="00000000">
      <w:r>
        <w:t>ما التوزيع الجغرافي لإجراء بحوث نواتج التعلم في مجال طرق التدريس؟</w:t>
      </w:r>
    </w:p>
    <w:p w14:paraId="4A4FC7E7" w14:textId="77777777" w:rsidR="00CB3C55" w:rsidRDefault="00000000">
      <w:r>
        <w:t>ما هي التوجهات الأبرز في الأبحاث من حيث الموضوعات التي تناولتها والنتائج التي توصلت إليها؟</w:t>
      </w:r>
    </w:p>
    <w:p w14:paraId="71B4B617" w14:textId="77777777" w:rsidR="00CB3C55" w:rsidRDefault="00000000">
      <w:r>
        <w:t>ما التوجهات المستقبليه لبحوث نواتج التعلم في طرق تدريس العلوم الشرعيه؟</w:t>
      </w:r>
    </w:p>
    <w:p w14:paraId="3CBA9401" w14:textId="77777777" w:rsidR="00CB3C55" w:rsidRDefault="00CB3C55"/>
    <w:p w14:paraId="5CCCC9BF" w14:textId="77777777" w:rsidR="00CB3C55" w:rsidRDefault="00000000">
      <w:r>
        <w:t>File Name: مراجعه منهجيه لدراسات نواتج التعلم في مناهج وطرق تدريس العلوم الشرعيه في الفتره من 2012 إلى 2021م الموثقه في المكتبه الرقميه السعوديه</w:t>
      </w:r>
    </w:p>
    <w:p w14:paraId="376486FE" w14:textId="77777777" w:rsidR="00CB3C55" w:rsidRDefault="00000000">
      <w:r>
        <w:t>Header: أهداف البحث:</w:t>
      </w:r>
    </w:p>
    <w:p w14:paraId="269B999D" w14:textId="77777777" w:rsidR="00CB3C55" w:rsidRDefault="00000000">
      <w:r>
        <w:lastRenderedPageBreak/>
        <w:t>Content:</w:t>
      </w:r>
    </w:p>
    <w:p w14:paraId="3A60DF9F" w14:textId="77777777" w:rsidR="00CB3C55" w:rsidRDefault="00000000">
      <w:r>
        <w:t>يهدف البحث الحالي إلى الكشف عن:</w:t>
      </w:r>
    </w:p>
    <w:p w14:paraId="316FAA75" w14:textId="77777777" w:rsidR="00CB3C55" w:rsidRDefault="00000000">
      <w:r>
        <w:t>حجم بحوث نواتج التعلم في مجال طرق التدريس وفقا لسنه النشر في الفتره من (2012 2021).</w:t>
      </w:r>
    </w:p>
    <w:p w14:paraId="23EB2039" w14:textId="77777777" w:rsidR="00CB3C55" w:rsidRDefault="00000000">
      <w:r>
        <w:t>أبرز تخصصات طرق التدريس التي تناولت نواتج التعلم بالدراسه.</w:t>
      </w:r>
    </w:p>
    <w:p w14:paraId="0E3FFCC2" w14:textId="77777777" w:rsidR="00CB3C55" w:rsidRDefault="00000000">
      <w:r>
        <w:t>أكثر الفئات المستهدفه في بحوث نواتج التعلم في مجال طرق التدريس.</w:t>
      </w:r>
    </w:p>
    <w:p w14:paraId="47D04DFB" w14:textId="77777777" w:rsidR="00CB3C55" w:rsidRDefault="00000000">
      <w:r>
        <w:t>أبرز مناهج البحث المستخدمه في بحوث نواتج التعلم في مجال طرق التدريس.</w:t>
      </w:r>
    </w:p>
    <w:p w14:paraId="1D4C762B" w14:textId="77777777" w:rsidR="00CB3C55" w:rsidRDefault="00000000">
      <w:r>
        <w:t>التوزيع الجغرافي لإجراء بحوث نواتج التعلم في مجال طرق التدريس.</w:t>
      </w:r>
    </w:p>
    <w:p w14:paraId="195E1D40" w14:textId="77777777" w:rsidR="00CB3C55" w:rsidRDefault="00000000">
      <w:r>
        <w:t>التوجهات الأبرز في الأبحاث من حيث الموضوعات التي تناولتها والنتائج التي توصلت إليها</w:t>
      </w:r>
    </w:p>
    <w:p w14:paraId="4A94DA9E" w14:textId="77777777" w:rsidR="00CB3C55" w:rsidRDefault="00000000">
      <w:r>
        <w:t>التوجهات المستقبليه لبحوث نواتج التعلم في طرق تدريس العلوم الشرعيه.</w:t>
      </w:r>
    </w:p>
    <w:p w14:paraId="4B93CC58" w14:textId="77777777" w:rsidR="00CB3C55" w:rsidRDefault="00CB3C55"/>
    <w:p w14:paraId="001329DC" w14:textId="77777777" w:rsidR="00CB3C55" w:rsidRDefault="00000000">
      <w:r>
        <w:t>File Name: مراجعه منهجيه لدراسات نواتج التعلم في مناهج وطرق تدريس العلوم الشرعيه في الفتره من 2012 إلى 2021م الموثقه في المكتبه الرقميه السعوديه</w:t>
      </w:r>
    </w:p>
    <w:p w14:paraId="7A3980E2" w14:textId="77777777" w:rsidR="00CB3C55" w:rsidRDefault="00000000">
      <w:r>
        <w:t>Header: أهميه البحث:</w:t>
      </w:r>
    </w:p>
    <w:p w14:paraId="0B126580" w14:textId="77777777" w:rsidR="00CB3C55" w:rsidRDefault="00000000">
      <w:r>
        <w:t>Content:</w:t>
      </w:r>
    </w:p>
    <w:p w14:paraId="5BCCA94E" w14:textId="77777777" w:rsidR="00CB3C55" w:rsidRDefault="00000000">
      <w:r>
        <w:t>تكمن أهميه البحث في:</w:t>
      </w:r>
    </w:p>
    <w:p w14:paraId="5587EBF4" w14:textId="77777777" w:rsidR="00CB3C55" w:rsidRDefault="00000000">
      <w:r>
        <w:t>أهميه الموضوع كونه علامه بارزه مميزه للتعليم والتعلم والتقييم في البرامج الأكاديميه والمهنيه التي تقدمها الجامعات في كثير من دول العالم وخاصه في ظل التربيه القائمه على المخرجات .</w:t>
      </w:r>
    </w:p>
    <w:p w14:paraId="5A73C894" w14:textId="77777777" w:rsidR="00CB3C55" w:rsidRDefault="00000000">
      <w:r>
        <w:t>تمثل هذه النوعيه من الدراسات خطوه مهمه نحو تحقيق فهم أعمق لطبيعه واتجاهات البحث في مجال نواتج التعلم في البيئه العربيه.</w:t>
      </w:r>
    </w:p>
    <w:p w14:paraId="26E2C6E9" w14:textId="77777777" w:rsidR="00CB3C55" w:rsidRDefault="00000000">
      <w:r>
        <w:t>يمكن اعتبار هذه الدراسه الأولى عربيا التي توفر صوره شامله حول توجهات البحوث في مجال طرق التدريس عن نواتج التعلم بصفه عامه ونواتج التعلم بطرق تدريس العلوم الشرعيه بصفه خاصه.</w:t>
      </w:r>
    </w:p>
    <w:p w14:paraId="64F596C2" w14:textId="77777777" w:rsidR="00CB3C55" w:rsidRDefault="00000000">
      <w:r>
        <w:t>يمكن للدراسه الحاليه أن يشكل قيمه مضافه للباحثين في الوطن العربي الراغبين في الاستفاده من نتائج الدراسه وتحليلها.</w:t>
      </w:r>
    </w:p>
    <w:p w14:paraId="3CA58092" w14:textId="77777777" w:rsidR="00CB3C55" w:rsidRDefault="00000000">
      <w:r>
        <w:t>قد تسد هذه الدراسه الفجوه المعرفيه فيما يخص نواتج التعلم في مجال طرق التدريس.</w:t>
      </w:r>
    </w:p>
    <w:p w14:paraId="344230B0" w14:textId="77777777" w:rsidR="00CB3C55" w:rsidRDefault="00000000">
      <w:r>
        <w:t>قد تفيد نتائج الدراسه في توجيه اهتمام الباحثين نحو دراسه نواتج التعلم من جوانب متعدده وخاصه في مجال الدراسه الحاليه .</w:t>
      </w:r>
    </w:p>
    <w:p w14:paraId="6A52ACFF" w14:textId="77777777" w:rsidR="00CB3C55" w:rsidRDefault="00CB3C55"/>
    <w:p w14:paraId="00C3A368" w14:textId="77777777" w:rsidR="00CB3C55" w:rsidRDefault="00000000">
      <w:r>
        <w:t>File Name: مراجعه منهجيه لدراسات نواتج التعلم في مناهج وطرق تدريس العلوم الشرعيه في الفتره من 2012 إلى 2021م الموثقه في المكتبه الرقميه السعوديه</w:t>
      </w:r>
    </w:p>
    <w:p w14:paraId="6C608E6B" w14:textId="77777777" w:rsidR="00CB3C55" w:rsidRDefault="00000000">
      <w:r>
        <w:t>Header: مصطلحات البحث: + المراجعه المنهجيه:</w:t>
      </w:r>
    </w:p>
    <w:p w14:paraId="4F447D35" w14:textId="77777777" w:rsidR="00CB3C55" w:rsidRDefault="00000000">
      <w:r>
        <w:lastRenderedPageBreak/>
        <w:t>Content:</w:t>
      </w:r>
    </w:p>
    <w:p w14:paraId="118433A6" w14:textId="77777777" w:rsidR="00CB3C55" w:rsidRDefault="00000000">
      <w:r>
        <w:t>هي عباره عن أحد أساليب مراجعه الإنتاج الفكري، والذي يركز على موضوع من مواضيع البحث، ويحاول تحديد وتقييم وانتقاء وتحضير كل الدلائل. .</w:t>
      </w:r>
    </w:p>
    <w:p w14:paraId="17BE0F2B" w14:textId="77777777" w:rsidR="00CB3C55" w:rsidRDefault="00CB3C55"/>
    <w:p w14:paraId="7158B05F" w14:textId="77777777" w:rsidR="00CB3C55" w:rsidRDefault="00000000">
      <w:r>
        <w:t>File Name: مراجعه منهجيه لدراسات نواتج التعلم في مناهج وطرق تدريس العلوم الشرعيه في الفتره من 2012 إلى 2021م الموثقه في المكتبه الرقميه السعوديه</w:t>
      </w:r>
    </w:p>
    <w:p w14:paraId="72731ED9" w14:textId="77777777" w:rsidR="00CB3C55" w:rsidRDefault="00000000">
      <w:r>
        <w:t>Header: مصطلحات البحث: + نواتج التعلم:</w:t>
      </w:r>
    </w:p>
    <w:p w14:paraId="4573723A" w14:textId="77777777" w:rsidR="00CB3C55" w:rsidRDefault="00000000">
      <w:r>
        <w:t>Content:</w:t>
      </w:r>
    </w:p>
    <w:p w14:paraId="78F1FD99" w14:textId="77777777" w:rsidR="00CB3C55" w:rsidRDefault="00000000">
      <w:r>
        <w:t xml:space="preserve">كل ما يتوقع أن يكتسبه المتعلم من المعارف، والمهارات، والاتجاهات، والقيم وفق معايير قياسيه محدده، إضافه إلى ما خططت المؤسسه والمعلم إكسابه للمتعلمين، ويكون المتعلم قادارعلى أدائه في نهايه مقرر دراسي، أو برنامج تعليمي محدد. </w:t>
      </w:r>
    </w:p>
    <w:p w14:paraId="769AD150" w14:textId="77777777" w:rsidR="00CB3C55" w:rsidRDefault="00CB3C55"/>
    <w:p w14:paraId="2C5CD849" w14:textId="77777777" w:rsidR="00CB3C55" w:rsidRDefault="00000000">
      <w:r>
        <w:t>File Name: مراجعه منهجيه لدراسات نواتج التعلم في مناهج وطرق تدريس العلوم الشرعيه في الفتره من 2012 إلى 2021م الموثقه في المكتبه الرقميه السعوديه</w:t>
      </w:r>
    </w:p>
    <w:p w14:paraId="00E2237E" w14:textId="77777777" w:rsidR="00CB3C55" w:rsidRDefault="00000000">
      <w:r>
        <w:t>Header: مصطلحات البحث: + العلوم الشرعيه:</w:t>
      </w:r>
    </w:p>
    <w:p w14:paraId="7E784A5F" w14:textId="77777777" w:rsidR="00CB3C55" w:rsidRDefault="00000000">
      <w:r>
        <w:t>Content:</w:t>
      </w:r>
    </w:p>
    <w:p w14:paraId="67CA2827" w14:textId="77777777" w:rsidR="00CB3C55" w:rsidRDefault="00000000">
      <w:r>
        <w:t xml:space="preserve">مجموعه العلوم التي تضم كلا من علم القراءات وعلم الحدیث وعلم التفسیر وعلم أصول الدین وعلم أصو ل الفقه،علم الفقه، والتي یدرسها الطلاب بالمدارس العامه. </w:t>
      </w:r>
    </w:p>
    <w:p w14:paraId="51735F78" w14:textId="77777777" w:rsidR="00CB3C55" w:rsidRDefault="00CB3C55"/>
    <w:p w14:paraId="52226FBC" w14:textId="77777777" w:rsidR="00CB3C55" w:rsidRDefault="00000000">
      <w:r>
        <w:t>File Name: مراجعه منهجيه لدراسات نواتج التعلم في مناهج وطرق تدريس العلوم الشرعيه في الفتره من 2012 إلى 2021م الموثقه في المكتبه الرقميه السعوديه</w:t>
      </w:r>
    </w:p>
    <w:p w14:paraId="0E2563C7" w14:textId="77777777" w:rsidR="00CB3C55" w:rsidRDefault="00000000">
      <w:r>
        <w:t>Header: حدود البحث:</w:t>
      </w:r>
    </w:p>
    <w:p w14:paraId="4B719306" w14:textId="77777777" w:rsidR="00CB3C55" w:rsidRDefault="00000000">
      <w:r>
        <w:t>Content:</w:t>
      </w:r>
    </w:p>
    <w:p w14:paraId="5F221CD4" w14:textId="77777777" w:rsidR="00CB3C55" w:rsidRDefault="00000000">
      <w:r>
        <w:t>الحدود الموضوعيه: نواتج التعلم في مناهج وطرق التدريس العلوم الشرعيه.</w:t>
      </w:r>
    </w:p>
    <w:p w14:paraId="3AB8CE14" w14:textId="77777777" w:rsidR="00CB3C55" w:rsidRDefault="00000000">
      <w:r>
        <w:t>الحدود المكانيه: المكتبه الرقميه السعوديه.</w:t>
      </w:r>
    </w:p>
    <w:p w14:paraId="5EC69FAB" w14:textId="77777777" w:rsidR="00CB3C55" w:rsidRDefault="00000000">
      <w:r>
        <w:t>الحدود الزمنيه: الفتره من 2012 إلى 2021.</w:t>
      </w:r>
    </w:p>
    <w:p w14:paraId="04E84B20" w14:textId="77777777" w:rsidR="00CB3C55" w:rsidRDefault="00CB3C55"/>
    <w:p w14:paraId="5E96C298" w14:textId="77777777" w:rsidR="00CB3C55" w:rsidRDefault="00000000">
      <w:r>
        <w:t>File Name: مراجعه منهجيه لدراسات نواتج التعلم في مناهج وطرق تدريس العلوم الشرعيه في الفتره من 2012 إلى 2021م الموثقه في المكتبه الرقميه السعوديه</w:t>
      </w:r>
    </w:p>
    <w:p w14:paraId="58B4355B" w14:textId="77777777" w:rsidR="00CB3C55" w:rsidRDefault="00000000">
      <w:r>
        <w:t>Header: منهج البحث واجراءاته: + منهج البحث:</w:t>
      </w:r>
    </w:p>
    <w:p w14:paraId="146FD2BB" w14:textId="77777777" w:rsidR="00CB3C55" w:rsidRDefault="00000000">
      <w:r>
        <w:lastRenderedPageBreak/>
        <w:t>Content:</w:t>
      </w:r>
    </w:p>
    <w:p w14:paraId="20F40E47" w14:textId="77777777" w:rsidR="00CB3C55" w:rsidRDefault="00000000">
      <w:r>
        <w:t>استخدم في هذا البحث طريقه المراجعه المنهجيه للأدبيات ) وتعرف بأنها طريقه تقدم إستراتيجيه إجرائيه صارمه لتوصيف الحاله الحاليه للأبحاث في المجالات المختلفه. حيث تحدد المراجعه المنهجيه للأدبيات توجيه البحث في الأدبيات وإنتاج بروتوكول بحث يتيح إمكانيه البحث بها.  . وهي نوع من توليف الأدله الذي يصوغ أسئله بحثيه واسعه النطاق أو ضيقه النطاق ، ويحدد ويجمع البيانات التي تتعلق مباشره بسؤال المراجعه المنهجيه.</w:t>
      </w:r>
    </w:p>
    <w:p w14:paraId="4DD47210" w14:textId="77777777" w:rsidR="00CB3C55" w:rsidRDefault="00000000">
      <w:r>
        <w:t>ويرى ((Denyer, &amp; Tranfield, 2009 بأنها منهجيه محدده تحدد مكان الدراسات الحاليه، وتختار وتقيم المساهمات ، وتحلل وتولف البيانات ، وتبلغ عن الأدله بطريقه تسمح بالتوصل إلى استنتاجات واضحه بشكل معقول حول ما هو معروف وما هو غير معروف. ولا ينبغي النظر إلى المراجعه المنهجيه على أنها مراجعه للأدبيات بالمعنى التقليدي ، ولكن باعتبارها مشروعا بحثيا قائما بذاته يستكشف سؤالا محددا بوضوح ، وعاده ما يتم اشتقاقه من مشكله باستخدام الدراسات الحاليه. بالإضافه إلى ذلك ، تختلف المراجعه المنهجيه أيضا عن طرق المراجعه الأخرى بسبب مبادئها المتميزه والصارمه.</w:t>
      </w:r>
    </w:p>
    <w:p w14:paraId="6A28B976" w14:textId="77777777" w:rsidR="00CB3C55" w:rsidRDefault="00CB3C55"/>
    <w:p w14:paraId="375FC20E" w14:textId="77777777" w:rsidR="00CB3C55" w:rsidRDefault="00000000">
      <w:r>
        <w:t>File Name: مراجعه منهجيه لدراسات نواتج التعلم في مناهج وطرق تدريس العلوم الشرعيه في الفتره من 2012 إلى 2021م الموثقه في المكتبه الرقميه السعوديه</w:t>
      </w:r>
    </w:p>
    <w:p w14:paraId="6FA452EC" w14:textId="77777777" w:rsidR="00CB3C55" w:rsidRDefault="00000000">
      <w:r>
        <w:t>Header: منهج البحث واجراءاته: + جمع المعلومات:</w:t>
      </w:r>
    </w:p>
    <w:p w14:paraId="0E0E1EA6" w14:textId="77777777" w:rsidR="00CB3C55" w:rsidRDefault="00000000">
      <w:r>
        <w:t>Content:</w:t>
      </w:r>
    </w:p>
    <w:p w14:paraId="4EBA83F8" w14:textId="77777777" w:rsidR="00CB3C55" w:rsidRDefault="00000000">
      <w:r>
        <w:t>تناولت الدراسه الحاليه الدراسات السابقه في الفتره من  والموثقه في المجلات الأكاديميه المتخصصه في المكتبه الرقميه السعوديه، وهي قاعده بيانات إلكترونيه توثق الدراسات المنشوره في البيئات العربيه والأجنبيه. وتم استخدام كلمات "نواتج التعلم" في البحث عن العنوان كما استخدمت "طرق التدريس" كلمه مفتاحيه في المحتوى.</w:t>
      </w:r>
    </w:p>
    <w:p w14:paraId="6465ADBD" w14:textId="77777777" w:rsidR="00CB3C55" w:rsidRDefault="00000000">
      <w:r>
        <w:t>وتم الحصول على عدد  دراسه تنوعت بين دراسات منشوره في مجلات أكاديميه وعددها  ورسائل ماجستير وعددها ، وتم اختيار الدراسات الموثقه كنص كامل ومن ثم تمت عمليتي التحليل الكمي والكيفي للمعلومات المجمعه.</w:t>
      </w:r>
    </w:p>
    <w:p w14:paraId="2BC71409" w14:textId="77777777" w:rsidR="00CB3C55" w:rsidRDefault="00CB3C55"/>
    <w:p w14:paraId="0F587816" w14:textId="77777777" w:rsidR="00CB3C55" w:rsidRDefault="00000000">
      <w:r>
        <w:t>File Name: مراجعه منهجيه لدراسات نواتج التعلم في مناهج وطرق تدريس العلوم الشرعيه في الفتره من 2012 إلى 2021م الموثقه في المكتبه الرقميه السعوديه</w:t>
      </w:r>
    </w:p>
    <w:p w14:paraId="50039D29" w14:textId="77777777" w:rsidR="00CB3C55" w:rsidRDefault="00000000">
      <w:r>
        <w:t>Header: منهج البحث واجراءاته: + تحليل المعلومات:</w:t>
      </w:r>
    </w:p>
    <w:p w14:paraId="35B11E70" w14:textId="77777777" w:rsidR="00CB3C55" w:rsidRDefault="00000000">
      <w:r>
        <w:t>Content:</w:t>
      </w:r>
    </w:p>
    <w:p w14:paraId="66E981C8" w14:textId="77777777" w:rsidR="00CB3C55" w:rsidRDefault="00000000">
      <w:r>
        <w:t>تمت عمليه تحليل الأبحاث المتعلقه بنواتج التعلم والمنشوره كنص كامل باللغه العربيه من خلال:</w:t>
      </w:r>
    </w:p>
    <w:p w14:paraId="2724C05B" w14:textId="77777777" w:rsidR="00CB3C55" w:rsidRDefault="00000000">
      <w:r>
        <w:t>1) التحليل الكمي : تم استخدام الإحصاء الوصفي  لتحليل وتقييم المقالات المتوافره كنص كامل عن طريق إحصاءات تتعلق بتوزيع عددها وفق سنه النشر، والتخصصات الدقيقه لطرق التدريس، الفئات المستهدفه بالدراسات، المنهج المستخدم. وعرضت النتائج في جداول ورسوم بيانيه إحصائيه.</w:t>
      </w:r>
    </w:p>
    <w:p w14:paraId="47F42FB6" w14:textId="77777777" w:rsidR="00CB3C55" w:rsidRDefault="00000000">
      <w:r>
        <w:t>2) التحليل النوعي : في المرحله الثانيه، تم استخدام التحليل التفسيري  لتحليل المضمون وتحديد الاتجاهات المعرفيه للمقالات متبعه منهجيه النظريه المجذره   Corbin, 2014 (کنهج للتحليل.</w:t>
      </w:r>
    </w:p>
    <w:p w14:paraId="7DD72BFC" w14:textId="77777777" w:rsidR="00CB3C55" w:rsidRDefault="00000000">
      <w:r>
        <w:t xml:space="preserve">وتعد النظريه المجذره" منهجيه قادره على المساهمه في مواجهه أزمه التنظير وعلاقته بالواقع الإمبريقي، حيث تقود طريقتها الاستقرائيه إلى بناء نظريه قائمه على البيانات الميدانيه، وليس على نظريات مسبقه. كما تناقش الفوائد النظريه والعمليه، </w:t>
      </w:r>
      <w:r>
        <w:lastRenderedPageBreak/>
        <w:t xml:space="preserve">لاعتمادها في البحوث الميدانيه المتعلقه بالمجتمعات العربيه، وتبحث التحديات التي قد تواجه المشتغلين فيها بصفه عامه، وفي العالم العربي خاصه، وتقدم بعض الأفكار والطرق للتعامل معها. ثم تخلص إلى جمله من المقترحات الضروريه لتعزيز ممارستها في الجامعات والمراكز البحثيه العربيه. </w:t>
      </w:r>
    </w:p>
    <w:p w14:paraId="42BF5EB4" w14:textId="77777777" w:rsidR="00CB3C55" w:rsidRDefault="00CB3C55"/>
    <w:p w14:paraId="42A0F87B" w14:textId="77777777" w:rsidR="00CB3C55" w:rsidRDefault="00000000">
      <w:r>
        <w:t>File Name: مراجعه منهجيه لدراسات نواتج التعلم في مناهج وطرق تدريس العلوم الشرعيه في الفتره من 2012 إلى 2021م الموثقه في المكتبه الرقميه السعوديه</w:t>
      </w:r>
    </w:p>
    <w:p w14:paraId="34695F66" w14:textId="77777777" w:rsidR="00CB3C55" w:rsidRDefault="00000000">
      <w:r>
        <w:t>Header: نتائج الدراسه:</w:t>
      </w:r>
    </w:p>
    <w:p w14:paraId="497DA84B" w14:textId="77777777" w:rsidR="00CB3C55" w:rsidRDefault="00000000">
      <w:r>
        <w:t>Content:</w:t>
      </w:r>
    </w:p>
    <w:p w14:paraId="74AE0FB9" w14:textId="77777777" w:rsidR="00CB3C55" w:rsidRDefault="00000000">
      <w:r>
        <w:t>وتجدر الإشاره هنا أن نتائج الأسئله من السؤال الأول إلى السؤال الرابع تم تحليله كميا علما بأنه تلك النتائج موجوده تفصيليا في الجدول رقم  والخاص بتحليل الدراسات السابقه.</w:t>
      </w:r>
    </w:p>
    <w:p w14:paraId="549E1B2D" w14:textId="77777777" w:rsidR="00CB3C55" w:rsidRDefault="00000000">
      <w:r>
        <w:t>الإجابه عن السؤال الأول:</w:t>
      </w:r>
    </w:p>
    <w:p w14:paraId="508567A3" w14:textId="77777777" w:rsidR="00CB3C55" w:rsidRDefault="00000000">
      <w:r>
        <w:t>ينص السؤال الأول على: "ما حجم بحوث نواتج التعلم في مجال طرق التدريس وفقا لسنه النشر في الفتره من ؟"</w:t>
      </w:r>
    </w:p>
    <w:p w14:paraId="28E5AD56" w14:textId="77777777" w:rsidR="00CB3C55" w:rsidRDefault="00000000">
      <w:r>
        <w:t>جدول  حجم بحوث نواتج التعلم في مجال طرق التدريس وفقا لسنه النشر في الفتره من (2012 2021)</w:t>
      </w:r>
    </w:p>
    <w:p w14:paraId="0E377CE9" w14:textId="77777777" w:rsidR="00CB3C55" w:rsidRDefault="00000000">
      <w:r>
        <w:t>شكل  حجم بحوث نواتج التعلم في مجال طرق التدريس وفقا لسنه النشر في الفتره من (2012 2021)</w:t>
      </w:r>
    </w:p>
    <w:p w14:paraId="01BFA0C2" w14:textId="77777777" w:rsidR="00CB3C55" w:rsidRDefault="00000000">
      <w:r>
        <w:t>يتضح من الجدول  والشكل  أن عدد الدراسات التي تناولت نواتج التعلم في مجال طرق التدريس  بحث في البيئه العربيه، وكان عام 2017م و 2018م هما الأبرز في عدد هذه البحوث والتي تقدر ب  بحوث لكل عام؛ يليها الأعوام 2012، 2013، 2014، 2016ن 2019، 2020م بعدد بحث واحد لكل عام ، بينما لم يتم نشر أيه بحوث في هذا المجال في عامي 2015 و2021.</w:t>
      </w:r>
    </w:p>
    <w:p w14:paraId="2F86E91A" w14:textId="77777777" w:rsidR="00CB3C55" w:rsidRDefault="00CB3C55"/>
    <w:p w14:paraId="65A94DE2" w14:textId="77777777" w:rsidR="00CB3C55" w:rsidRDefault="00000000">
      <w:r>
        <w:t>File Name: مراجعه منهجيه لدراسات نواتج التعلم في مناهج وطرق تدريس العلوم الشرعيه في الفتره من 2012 إلى 2021م الموثقه في المكتبه الرقميه السعوديه</w:t>
      </w:r>
    </w:p>
    <w:p w14:paraId="2B1DB3DD" w14:textId="77777777" w:rsidR="00CB3C55" w:rsidRDefault="00000000">
      <w:r>
        <w:t>Header: "ما نسبه الأبحاث المنشوره في مجال نواتج تعلم في مناهج وطرق تدريس العلوم الشرعيه إلى الابحاث المنشوره في مناهج وطرق تدريس التخصصات الأخرى؟.</w:t>
      </w:r>
    </w:p>
    <w:p w14:paraId="2D89FA2E" w14:textId="77777777" w:rsidR="00CB3C55" w:rsidRDefault="00000000">
      <w:r>
        <w:t>Content:</w:t>
      </w:r>
    </w:p>
    <w:p w14:paraId="214F88D6" w14:textId="77777777" w:rsidR="00CB3C55" w:rsidRDefault="00000000">
      <w:r>
        <w:t>جدول  أبرز تخصصات طرق التدريس التي تناولت نواتج التعلم بالدراسه</w:t>
      </w:r>
    </w:p>
    <w:p w14:paraId="03413038" w14:textId="77777777" w:rsidR="00CB3C55" w:rsidRDefault="00000000">
      <w:r>
        <w:t>شكل  نسبه الأبحاث المنشوره في مجال نواتج تعلم مناهج وطرق تدريس العلوم الشرعيه إلى الابحاث المنشوره في التخصصات الأخرى</w:t>
      </w:r>
    </w:p>
    <w:p w14:paraId="76E389D7" w14:textId="77777777" w:rsidR="00CB3C55" w:rsidRDefault="00000000">
      <w:r>
        <w:t>يتضح من الجدول  والشكل  أن أعلى تخصصات طرق التدريس التي تناولت نواتج التعلم بالدراسه هي طرق تدريس التربيه الرياضيه ؛ يليها طرق تدريس الدراسات الاجتماعيه ؛ وفي المرتبه الأخيره جاءت تخصصات طرق تدريس الجغرافيا، طرق تدريس الرياضيات، طرق تدريس الفلسفه، طرق تدريس العلوم الشرعيه وطرق تدريس علم نفس .</w:t>
      </w:r>
    </w:p>
    <w:p w14:paraId="122BF179" w14:textId="77777777" w:rsidR="00CB3C55" w:rsidRDefault="00CB3C55"/>
    <w:p w14:paraId="3ADB7CCF" w14:textId="77777777" w:rsidR="00CB3C55" w:rsidRDefault="00000000">
      <w:r>
        <w:lastRenderedPageBreak/>
        <w:t>File Name: مراجعه منهجيه لدراسات نواتج التعلم في مناهج وطرق تدريس العلوم الشرعيه في الفتره من 2012 إلى 2021م الموثقه في المكتبه الرقميه السعوديه</w:t>
      </w:r>
    </w:p>
    <w:p w14:paraId="114FE07A" w14:textId="77777777" w:rsidR="00CB3C55" w:rsidRDefault="00000000">
      <w:r>
        <w:t>Header: وينص السؤال الثالث على: ما أكثر الفئات المستهدفه في بحوث نواتج التعلم في مجال طرق التدريس؟</w:t>
      </w:r>
    </w:p>
    <w:p w14:paraId="4063628A" w14:textId="77777777" w:rsidR="00CB3C55" w:rsidRDefault="00000000">
      <w:r>
        <w:t>Content:</w:t>
      </w:r>
    </w:p>
    <w:p w14:paraId="3FC82724" w14:textId="77777777" w:rsidR="00CB3C55" w:rsidRDefault="00000000">
      <w:r>
        <w:t>جدول  أكثر الفئات المستهدفه في بحوث نواتج التعلم في مجال طرق التدريس</w:t>
      </w:r>
    </w:p>
    <w:p w14:paraId="7C927634" w14:textId="77777777" w:rsidR="00CB3C55" w:rsidRDefault="00000000">
      <w:r>
        <w:t>شكل  أكثر الفئات المستهدفه في بحوث نواتج التعلم في مجال طرق التدريس</w:t>
      </w:r>
    </w:p>
    <w:p w14:paraId="19CD98D6" w14:textId="77777777" w:rsidR="00CB3C55" w:rsidRDefault="00000000">
      <w:r>
        <w:t>يتضح من الجدول  والشكل  أكثر الفئات المستهدفه في بحوث نواتج التعلم في مجال طرق التدريس هم طلبه المرحله الجامعيه بمعدل  بحوث ، يليها طلبه المرحله المتوسطه بمعدل بحثين، ثم طلبه المرحله الابتدائيه ، طلبه المرحله الثانويه ، معلمين ومشرفين تربويين بمعدل بحث لكل فئه من الفئات المستهدفه.</w:t>
      </w:r>
    </w:p>
    <w:p w14:paraId="7F6D0B9A" w14:textId="77777777" w:rsidR="00CB3C55" w:rsidRDefault="00CB3C55"/>
    <w:p w14:paraId="15630630" w14:textId="77777777" w:rsidR="00CB3C55" w:rsidRDefault="00000000">
      <w:r>
        <w:t>File Name: مراجعه منهجيه لدراسات نواتج التعلم في مناهج وطرق تدريس العلوم الشرعيه في الفتره من 2012 إلى 2021م الموثقه في المكتبه الرقميه السعوديه</w:t>
      </w:r>
    </w:p>
    <w:p w14:paraId="12F12101" w14:textId="77777777" w:rsidR="00CB3C55" w:rsidRDefault="00000000">
      <w:r>
        <w:t>Header: ينص السؤال الرابع على :"ما أكثر مناهج البحث استخداما في بحوث نواتج التعلم في مجال طرق التدريس؟</w:t>
      </w:r>
    </w:p>
    <w:p w14:paraId="478BD45E" w14:textId="77777777" w:rsidR="00CB3C55" w:rsidRDefault="00000000">
      <w:r>
        <w:t>Content:</w:t>
      </w:r>
    </w:p>
    <w:p w14:paraId="5A5EEC0B" w14:textId="77777777" w:rsidR="00CB3C55" w:rsidRDefault="00000000">
      <w:r>
        <w:t>جدول  أبرز مناهج البحث المستخدمه في بحوث نواتج التعلم في مجال طرق التدريس</w:t>
      </w:r>
    </w:p>
    <w:p w14:paraId="0692504B" w14:textId="77777777" w:rsidR="00CB3C55" w:rsidRDefault="00000000">
      <w:r>
        <w:t>شكل  أبرز مناهج البحث المستخدمه في بحوث نواتج التعلم في مجال طرق التدريس</w:t>
      </w:r>
    </w:p>
    <w:p w14:paraId="361F0F1C" w14:textId="77777777" w:rsidR="00CB3C55" w:rsidRDefault="00000000">
      <w:r>
        <w:t>يتضح من جدول  والشكل  أن المنهج التجريبي هو السائد في التحقق من أهداف بحوث نواتج التعلم في مجال طرق بنسبه 67%، يليه كل من المنهج الوصفي والمنهج الوصفي والتجريبي بنسبه .</w:t>
      </w:r>
    </w:p>
    <w:p w14:paraId="6093720C" w14:textId="77777777" w:rsidR="00CB3C55" w:rsidRDefault="00CB3C55"/>
    <w:p w14:paraId="138B1E23" w14:textId="77777777" w:rsidR="00CB3C55" w:rsidRDefault="00000000">
      <w:r>
        <w:t>File Name: مراجعه منهجيه لدراسات نواتج التعلم في مناهج وطرق تدريس العلوم الشرعيه في الفتره من 2012 إلى 2021م الموثقه في المكتبه الرقميه السعوديه</w:t>
      </w:r>
    </w:p>
    <w:p w14:paraId="5B0FEE25" w14:textId="77777777" w:rsidR="00CB3C55" w:rsidRDefault="00000000">
      <w:r>
        <w:t>Header: ينص السؤال الخامس على: "ما التوزيع الجغرافي لإجراء بحوث نواتج التعلم في مجال طرق التدريس؟"</w:t>
      </w:r>
    </w:p>
    <w:p w14:paraId="0D2FDB95" w14:textId="77777777" w:rsidR="00CB3C55" w:rsidRDefault="00000000">
      <w:r>
        <w:t>Content:</w:t>
      </w:r>
    </w:p>
    <w:p w14:paraId="0007AA51" w14:textId="77777777" w:rsidR="00CB3C55" w:rsidRDefault="00000000">
      <w:r>
        <w:t>جدول  التوزيع الجغرافي لإجراء بحوث نواتج التعلم في مجال طرق التدريس</w:t>
      </w:r>
    </w:p>
    <w:p w14:paraId="411D87F8" w14:textId="77777777" w:rsidR="00CB3C55" w:rsidRDefault="00000000">
      <w:r>
        <w:t>شكل  التوزيع الجغرافي لإجراء بحوث نواتج التعلم في مجال طرق التدريس</w:t>
      </w:r>
    </w:p>
    <w:p w14:paraId="24F604D2" w14:textId="77777777" w:rsidR="00CB3C55" w:rsidRDefault="00000000">
      <w:r>
        <w:t>يتضح من جدول  والشكل  أن جمهوريه مصر العربيه قد جاءت في المرتبه لأولى بنسبه  ، تلتها المملكه العربيه السعوديه بنسبه ، وأخيرا جاءت العراق بنسبه (8%).</w:t>
      </w:r>
    </w:p>
    <w:p w14:paraId="0D23B798" w14:textId="77777777" w:rsidR="00CB3C55" w:rsidRDefault="00CB3C55"/>
    <w:p w14:paraId="2E470AC0" w14:textId="77777777" w:rsidR="00CB3C55" w:rsidRDefault="00000000">
      <w:r>
        <w:lastRenderedPageBreak/>
        <w:t>File Name: مراجعه منهجيه لدراسات نواتج التعلم في مناهج وطرق تدريس العلوم الشرعيه في الفتره من 2012 إلى 2021م الموثقه في المكتبه الرقميه السعوديه</w:t>
      </w:r>
    </w:p>
    <w:p w14:paraId="76743AFE" w14:textId="77777777" w:rsidR="00CB3C55" w:rsidRDefault="00000000">
      <w:r>
        <w:t>Header: ينص السؤال الخامس على: "ما هي التوجهات الأبرز في الأبحاث من حيث الموضوعات التي تناولتها والنتائج التي توصلت إليها؟"</w:t>
      </w:r>
    </w:p>
    <w:p w14:paraId="64081AE8" w14:textId="77777777" w:rsidR="00CB3C55" w:rsidRDefault="00000000">
      <w:r>
        <w:t>Content:</w:t>
      </w:r>
    </w:p>
    <w:p w14:paraId="25FD2135" w14:textId="77777777" w:rsidR="00CB3C55" w:rsidRDefault="00000000">
      <w:r>
        <w:t>جدول  تحليل الدراسات السابقه في مجال طرق التدريس التي تناولت موضوع نواتج التعلم في الأعوام من 2012 حتى 2021م</w:t>
      </w:r>
    </w:p>
    <w:p w14:paraId="7AEFA972" w14:textId="77777777" w:rsidR="00CB3C55" w:rsidRDefault="00000000">
      <w:r>
        <w:t>للإجابه عن هذا السؤال تم تحليل الدراسات السابقه من عام 2012 وحتى عام 2021م في الجدول رقم (6).</w:t>
      </w:r>
    </w:p>
    <w:p w14:paraId="57446749" w14:textId="77777777" w:rsidR="00CB3C55" w:rsidRDefault="00000000">
      <w:r>
        <w:t>يتضح من الجدول  وجود فجوه معرفيه هائله في الاهتمام بموضوع نواتج التعلم لدى المتخصصين في مجال طرق التدريس على اختلاف فروعه ففي غضون  سنوات لم تجر سوى  دراسه منهم دراسه تجريبيه واحده في مجال طرق تدريس العلوم الشرعيه مجال اهتمام الدراسه الحاليه  وهذا يدل على القصور الواضح في تناول هذا الموضوع رغم أهميته البالغه والتي تم سردها سابقا ؛ وقد لوحظ أثناء المسح للمكتبه الرقميه السعوديه وجود العديد من الدراسات التي تناولت نواتج التعلم ولكن من جانب أساليب التقويم وليس استراتيجيات وطرق التدريس.</w:t>
      </w:r>
    </w:p>
    <w:p w14:paraId="763B3282" w14:textId="77777777" w:rsidR="00CB3C55" w:rsidRDefault="00000000">
      <w:r>
        <w:t>كما يتضح من الجدول  العلاقه الوثيقه بين استراتيجيات التدريس وطرق التعليم التي يستخدمها المعلم سواء بالمرحله الابتدائيه أو المرحله المتوسطه أو المرحله الثانويه أو أعضاء هيئه التدريس بالجامعات لتحقيق نواتج التعلم المستهدفه والتي تم تحديدها في توصيف البرامج الدراسيه من خلال المقررات. ويتضح ذلك من نتائج تلك الدراسات. وقد اعتمدت بعض الدراسات على المنهج التجريبي تنميه نواتج التعلم كدراسه الدسوقي ومعارك واسماعيل  التي توصلت إلى الأثر الايجابي للبرنامج التعليمي المستخدم في الدراسه والذي اشتمل على عدد من استراتيجيات التدريس والأنشطه المصاحبه إلى تنميه نواتج التعلم لرياضه القوس والسهم المتمثله في الأداء المهاري؛ مستوى الانجاز الرقمي؛ التحصيل المعرفي. كما توصل كل من أحمد وإبراهيم  إلى أن استخدام أدب الطفل في تدريس الدراسات الاجتماعيه باستخدام القصه أدى إلى تنميه بعض نواتج التعلم لدى تلاميذ الصف السابع من التعليم الأساسي؛ وأظهرت دراسه عبد الفتاح  فاعليه المقرر الإلكتروني بنظام موودل moodle في طرق تدريس الدراسات الاجتماعيه على تحقيق نواتج التعلم لدى الطالب المعلم بكليه التربيه. وأكدت نتائج دراسه حسن  أثر دمج القصه الرقميه في مراحل دوره التعلم عند تدريس الجغرافيا لفئه ضعاف البصر بالمرحله الابتدائيه في تنميه التحصيل ومهارات الاستماع الناقد والميل نحو الماده. وبينت دراسه المغازي  أن استخدام الطريقه التقليديه  له تأثير إيجابي على مستوى الأداء المهاري للباليه وذلك لأفراد المجموعه الضابطه، واستخدام استراتيجيه خرائط المفاهيم له تأثير إيجابي على مستوى الأداء المهاري للباليه وذلك لأفراد المجموعه التجريبيه. وتوصل المساوي  إلى تأثير استخدام أسلوبي العصف الذهني والتعلم التعاوني على اكتساب بعض نواتج التعلم لمقرر طرق تدريس الرياضات المائيه. وبينت دراسه درويش  فعاليه استخدام نموذج أبعاد التعلم ل " مارزانو" في تحقيق مخرجات التعلم المستهدفه وفاعليه المنهاج التعليمي والأنشطه التعليميه والوسيله التعليميه على مستوى التحصيل المعرفي لدى تلاميذ الحلقه الثانيه من التعليم الأساسي. كما توصل عبد العال  فاعليه التكامل بين تطبيقات جوجل التعليميه وأدوات الويب 2 في تحقيق نواتج تعلم مقرر طرق تدريس الرياضيات وتنميه الاتجاه نحو التعلم التشاركي لدى الطلاب المعلمين بكليه التربيه. وأظهرت دراسه عمر  فاعليه نموذج بناء المعرفه المشتركه في تنميه بعض نواتج التعلم المستهدفه في الفلسفه لدى طلاب المرحله الثانويه.وأثبتت دراسه الحربي  فاعليه استخدام نظام mat 4 في تنميه مهارات حل المشكلات، واكتساب نواتج التعلم في مقرر طرائق تدريس العلوم الشرعيه لدى طلاب كليه العلوم والآداب بجامعه القصيم.</w:t>
      </w:r>
    </w:p>
    <w:p w14:paraId="580DA102" w14:textId="77777777" w:rsidR="00CB3C55" w:rsidRDefault="00000000">
      <w:r>
        <w:t xml:space="preserve">ودعمت نتائج دراسه القصبي  البيانات الأمبيريقيه صحه النموذج البنائي المقترح للعلاقات والتأثيرات المباشره وغير المباشره بين كل من الانفعالات التحصيليه؛ التحصيل والاندماج الأكاديمي، واستراتيجيات التعلم. كما أظهرت النتائج وجود علاقات ارتباطيه موجبه وداله بين الانفعالات التحصيليه الإيجابيه وكل من استراتيجيات التعلم والتحصيل والاندماج الأكاديمي کنواتج التعلم. كما أظهرت دراسه عسيري  أن تحقق درجه نواتج التعلم بدرجه عاليه ومتوسطه في المحور الاول والثاني  وتحققها بدرجه عاليه في المحور الثالث والرابع . في حين لم توجد فروق ذات دلاله إحصائيه حول أي مجال من مجالات الاستبانه والتي تمثل درجه تحقق نواتج التعلم من وجهه نظر المشرفيين والمعلمين تعزى لمتغيرات . في حين وجدت فروق داله إحصائيا حول مجال </w:t>
      </w:r>
      <w:r>
        <w:lastRenderedPageBreak/>
        <w:t>النظم البشريه ترجع لاختلاف متغير العمل الحالي، وكانت هذه الفروق لصالح مجموعه أفراد عينه الدراسه من المعلمين، بينما لا توجد فروق ذات دلاله إحصائيه حول باقي الثلاث مجالات  ترجع لاختلاف متغير العمل الحالي.</w:t>
      </w:r>
    </w:p>
    <w:p w14:paraId="1DE6A644" w14:textId="77777777" w:rsidR="00CB3C55" w:rsidRDefault="00000000">
      <w:r>
        <w:t>ولما كانت استراتيجيات التعليم المستخدمه في تنميه نواتج التعلم تختلف من برنامج أكاديمي لآخر وكذلك من مقرر إلى آخر وفق نواتج التعلم المستهدفه لذا وجب على الباحثين المتخصصين في طرق تدريس العلوم الشرعيه التنويع في طرق التدريس ودراسه تأثيرها على تنميه نواتج التعلم في المجالات الثلاث .</w:t>
      </w:r>
    </w:p>
    <w:p w14:paraId="34853EB1" w14:textId="77777777" w:rsidR="00CB3C55" w:rsidRDefault="00CB3C55"/>
    <w:p w14:paraId="76C2EAC8" w14:textId="77777777" w:rsidR="00CB3C55" w:rsidRDefault="00000000">
      <w:r>
        <w:t>File Name: مراجعه منهجيه لدراسات نواتج التعلم في مناهج وطرق تدريس العلوم الشرعيه في الفتره من 2012 إلى 2021م الموثقه في المكتبه الرقميه السعوديه</w:t>
      </w:r>
    </w:p>
    <w:p w14:paraId="2EB5FCBC" w14:textId="77777777" w:rsidR="00CB3C55" w:rsidRDefault="00000000">
      <w:r>
        <w:t>Header: " ما التوجهات المستقبليه لبحوث نواتج التعلم في مجال طرق تدريس العلوم الشرعيه؟"</w:t>
      </w:r>
    </w:p>
    <w:p w14:paraId="16AD785D" w14:textId="77777777" w:rsidR="00CB3C55" w:rsidRDefault="00000000">
      <w:r>
        <w:t>Content:</w:t>
      </w:r>
    </w:p>
    <w:p w14:paraId="17EF46E1" w14:textId="77777777" w:rsidR="00CB3C55" w:rsidRDefault="00000000">
      <w:r>
        <w:t>تم الاجابه على هذا السؤال في سياق ندره البحوث التي تمت في تخصص طرق تدريس العلوم الشرعيه فقد حصلت الباحثه على دراسه واحده استخدمت المنهج التجريبي ووضعت توصيفا لبرنامج الدراسات القرآنيه. ويشير ذلك إلى القصور الواضح في الإهتمام بدراسه نواتج التعلم على الرغم من أهميتها في تعزيز القدرات والمهارات الحياتيه التي تتجاوز النمط التقليدي للتعلم لدى الطالب لكي يكون قادرا على تكوين بنيته المعرفيه واستخدامها بشكل سليم في الألفيه الثالثه التي تتطلب متعلمين يتسمون بالبحث والتحليل وتحري الدقه في الحصول على المعلومات. وعلى الرغم من أن طرائق التدريس وأساليبها تعد عاملا من عوامل نجاح المعلم ، بل يتوقف عليهما تحقيق نواتج التعلم المستهدفه فإذا كان اختيار الاستراتيجيه أو الطريقه أو الأسلوب المناسب في تدريس المقررات الدراسيه هام بوجه عام، فإنه أكثر أهميه في مقررات العلوم الشرعيه، لأن الهدف الرئيس هو تمثل مبادئها ومعاييرها وقواعدها في السلوك ويتطلب هذا اختیار الطريقه التي تساعد على تحقيق هذه الغايه.</w:t>
      </w:r>
    </w:p>
    <w:p w14:paraId="517ED6F7" w14:textId="77777777" w:rsidR="00CB3C55" w:rsidRDefault="00CB3C55"/>
    <w:p w14:paraId="0A09A889" w14:textId="77777777" w:rsidR="00CB3C55" w:rsidRDefault="00000000">
      <w:r>
        <w:t>File Name: مراجعه منهجيه لدراسات نواتج التعلم في مناهج وطرق تدريس العلوم الشرعيه في الفتره من 2012 إلى 2021م الموثقه في المكتبه الرقميه السعوديه</w:t>
      </w:r>
    </w:p>
    <w:p w14:paraId="2F934B57" w14:textId="77777777" w:rsidR="00CB3C55" w:rsidRDefault="00000000">
      <w:r>
        <w:t>Header: وعليه تقترح الباحثه التوجهات المستقبليه لبحوث نواتج التعلم في مقرر طرق تدريس العلوم الشرعيه كما يلي:</w:t>
      </w:r>
    </w:p>
    <w:p w14:paraId="40BE0B97" w14:textId="77777777" w:rsidR="00CB3C55" w:rsidRDefault="00000000">
      <w:r>
        <w:t>Content:</w:t>
      </w:r>
    </w:p>
    <w:p w14:paraId="55CF8887" w14:textId="77777777" w:rsidR="00CB3C55" w:rsidRDefault="00000000">
      <w:r>
        <w:t>إجراء المزيد من الدراسات الوصفيه التي تتناول العلاقه بين التحصيل المعرفي في العلوم الشرعيه ونواتج التعلم المتنوعه.</w:t>
      </w:r>
    </w:p>
    <w:p w14:paraId="15B599BB" w14:textId="77777777" w:rsidR="00CB3C55" w:rsidRDefault="00000000">
      <w:r>
        <w:t>إجراء المزيد من الدراسات التجريبيه لطرق تدريس العلوم الشرعيه المتنوعه وأثرها في تنميه وتحقيق نواتج التعلم المنشوده من المقررات الدراسيه للعلوم الشرعيه بتنوع فروعها وموضوعاتها. حيث أن تنميه نواتج التعلم المستهدفه يتطلب استخدام نظريات ومداخل حديثه في التدريس تتمركز حول المتعلم وتسمح للطلاب بممارسه التفكير وتوظيف مهارات البحث وحل المشكلات وتهيئه بيئه تعلم يمارسون فيها الحوار والنقد وتبادل الأفكار مما يسهم في تحسين التحصيل المعرفي والمهاري لديهم.</w:t>
      </w:r>
    </w:p>
    <w:p w14:paraId="72D769FB" w14:textId="77777777" w:rsidR="00CB3C55" w:rsidRDefault="00000000">
      <w:r>
        <w:t xml:space="preserve">إجراء دراسات للوقوف على واقع تدريس مقررات العلوم الشرعيه في مراحل التعليم العام والتعليم الجامعي وما بعد الجامعي. خاصه وأن نتائج الدراسات والبحوث تشير البحوث والدراسات السابقه إن استراتجيات التعليم السائده لا تساعد المتعلمين على أن يتعلموا كيف يتعلمون، ولا تقدم تعليما أو تقييما يساعد في تحقيق نواتج التعلم المتقدمه من مهارات التفكير العليا والإستقصاء  والاستقصاء والتفكر  خلال عمليه التعلم. </w:t>
      </w:r>
    </w:p>
    <w:p w14:paraId="4D09B439" w14:textId="77777777" w:rsidR="00CB3C55" w:rsidRDefault="00000000">
      <w:r>
        <w:lastRenderedPageBreak/>
        <w:t>إجراء دراست تتبنى الاتجاهات الحديثه في تدريس العلوم الشرعيه ودمج تكنولوجيا التعليم وأدواتها في العمليه التدريسيه وأثرها على نواتج التعلم لمواكبه التطورات الحاليه في المجال التقني وخاصه في ظل تعرض التعليم إلى بعض الأزمات شأنه شأن أي مؤسسه أخرى في مناحي الحياه المختلفه وجائحه كورونا.</w:t>
      </w:r>
    </w:p>
    <w:p w14:paraId="0853DA3C" w14:textId="77777777" w:rsidR="00CB3C55" w:rsidRDefault="00000000">
      <w:r>
        <w:t>استخدام التدريس القائم على نواتج التعلم المستهدفه الذي يركز على المستقبل خاصه في ظل التركيز على جوده التعليم ، والانتقال إلى التقييم باستخدام نماذج عقليه لها معنى تركز على النواتج كدليل على جوده التعليم.</w:t>
      </w:r>
    </w:p>
    <w:p w14:paraId="13E7D603" w14:textId="77777777" w:rsidR="00CB3C55" w:rsidRDefault="00000000">
      <w:r>
        <w:t>تبني المنظور البنائي في التدريس والذي يهتم بالجانب الكيفي للتعلم، وبالتغير في تفكير المتعلم وسلوكه وقيمه نتيجه عمليات التعلم والتقييم، والتي تؤكد على ما يجري بداخل عقل المتعلم والعوامل التي تؤثر على سلوكه نحو عمليات التفكير العليا.</w:t>
      </w:r>
    </w:p>
    <w:p w14:paraId="4009FCFE" w14:textId="77777777" w:rsidR="00CB3C55" w:rsidRDefault="00000000">
      <w:r>
        <w:t>العمل على وضع تصورات علميه دقيقه لضمان جوده نواتج التعلم في العلوم الشرعيه وذلك من خلال إعداد خطه تنفيذيه؛ ووصفا مفصلا لخصائص ناتج التعلم ومعاييره القياسيه؛ ومراقبه الجوده للتحقق من مدى تحقق هذه النواتج بالاضافه إلى تحسين جودتها بدراسه الأسباب التي أدت إلى عدم تحقيقها أو تحقيق بعضا من النواتج المستهدفه، ومن ثم تقديم الحلول المناسبه لتلك الأسباب من أجل التعديل والتنفيذ وتصحيح المسار.</w:t>
      </w:r>
    </w:p>
    <w:p w14:paraId="5A3B7630" w14:textId="77777777" w:rsidR="00CB3C55" w:rsidRDefault="00CB3C55"/>
    <w:p w14:paraId="3631E814" w14:textId="77777777" w:rsidR="00CB3C55" w:rsidRDefault="00000000">
      <w:r>
        <w:t>File Name: مراجعه منهجيه لدراسات نواتج التعلم في مناهج وطرق تدريس العلوم الشرعيه في الفتره من 2012 إلى 2021م الموثقه في المكتبه الرقميه السعوديه</w:t>
      </w:r>
    </w:p>
    <w:p w14:paraId="33A11C89" w14:textId="77777777" w:rsidR="00CB3C55" w:rsidRDefault="00000000">
      <w:r>
        <w:t>Header: الخاتمه والتوصيات:</w:t>
      </w:r>
    </w:p>
    <w:p w14:paraId="46D0825F" w14:textId="77777777" w:rsidR="00CB3C55" w:rsidRDefault="00000000">
      <w:r>
        <w:t>Content:</w:t>
      </w:r>
    </w:p>
    <w:p w14:paraId="48263EBE" w14:textId="77777777" w:rsidR="00CB3C55" w:rsidRDefault="00000000">
      <w:r>
        <w:t>1. وتتفق الباحثه في توصيتها الأولى مع ما أورده العبدلي  من أن العالم الإسلامي يحتاج اليوم إلى صياغه نظامه التعليمي صياغه جديده، تتلائم وعقائد الأمه المسلمه، ومقومات حياتها وأهدافها وحاجاتها، وذلك لأن النظام التعليمي يستند على المعارف الدينيه الرشيده ، وهذه المعارف تفقد قيمتها إذا لم تنعكس آثارها في حياه الطالب وتصرفاته ، وتصبح سلوكا عمليا محمود يتجلى في يقظه ضميره، وسمو وجدانه، وتشبهه بالفضائل، وتساميه عن الرذائل. وبناء على أن التربيه الإسلاميه تربيه شامله متكامله، ومتوازنه، ولكونها تتعامل مع العقيده السمحاء الصحيحه التي ينطلق منها وإليها في گل زمان ومكان"، فهي تحتاج إلى طرائق وأساليب مناسبه وموازيه لأهميتها وفي الوقت ذاته مثيره للتفكير والانتباه.</w:t>
      </w:r>
    </w:p>
    <w:p w14:paraId="7E41DCC1" w14:textId="77777777" w:rsidR="00CB3C55" w:rsidRDefault="00000000">
      <w:r>
        <w:t>2. العمل على تنميه نواتج التعلم التي تتمثل في مجالات التعلم الذي يحتاجه المتعلم من المعرفه والفهم والمهارات والقيم اللازمه للحصول على المؤهل، المحدده بالإطار الوطني للمؤهلات بالمملكه العربيه السعوديه، والتي يعبر عنها كما حددتها هيئه التقويم والتدريب  وفق الآتي:</w:t>
      </w:r>
    </w:p>
    <w:p w14:paraId="3FBEE13B" w14:textId="77777777" w:rsidR="00CB3C55" w:rsidRDefault="00CB3C55"/>
    <w:p w14:paraId="18D37DDC" w14:textId="77777777" w:rsidR="00CB3C55" w:rsidRDefault="00000000">
      <w:r>
        <w:t>File Name: مراجعه منهجيه لدراسات نواتج التعلم في مناهج وطرق تدريس العلوم الشرعيه في الفتره من 2012 إلى 2021م الموثقه في المكتبه الرقميه السعوديه</w:t>
      </w:r>
    </w:p>
    <w:p w14:paraId="04902A35" w14:textId="77777777" w:rsidR="00CB3C55" w:rsidRDefault="00000000">
      <w:r>
        <w:t>Header: الخاتمه والتوصيات: + المعرفه والفهم:</w:t>
      </w:r>
    </w:p>
    <w:p w14:paraId="29AFD918" w14:textId="77777777" w:rsidR="00CB3C55" w:rsidRDefault="00000000">
      <w:r>
        <w:t>Content:</w:t>
      </w:r>
    </w:p>
    <w:p w14:paraId="5A283D24" w14:textId="77777777" w:rsidR="00CB3C55" w:rsidRDefault="00000000">
      <w:r>
        <w:t>وتشمل ما يعرفه الخريج ويفهمه في مجال التعلم والعمل أو المهنه من خلال:</w:t>
      </w:r>
    </w:p>
    <w:p w14:paraId="54BE7C99" w14:textId="77777777" w:rsidR="00CB3C55" w:rsidRDefault="00000000">
      <w:r>
        <w:t>المعرفه العميقه الواسعه، وفهم الحقائق والمفاهيم والمبادئ والنظريات والعمليات والإجراءات المتضمنه في مجال التعلم أو العمل أو المهنه.</w:t>
      </w:r>
    </w:p>
    <w:p w14:paraId="2ABED05A" w14:textId="77777777" w:rsidR="00CB3C55" w:rsidRDefault="00000000">
      <w:r>
        <w:lastRenderedPageBreak/>
        <w:t>عمق المعرفه، حيث يمكن أن يكون عاما أو متخصصا.</w:t>
      </w:r>
    </w:p>
    <w:p w14:paraId="754BCD35" w14:textId="77777777" w:rsidR="00CB3C55" w:rsidRDefault="00000000">
      <w:r>
        <w:t>اتساع مجال المعرفه، حيث يتراوح بين موضوع واحد ومتعدد التخصصات.</w:t>
      </w:r>
    </w:p>
    <w:p w14:paraId="780C5327" w14:textId="77777777" w:rsidR="00CB3C55" w:rsidRDefault="00000000">
      <w:r>
        <w:t>أنواع المعرفه، وتتدرج من معرفه حسيه، إلى معرفه مجرده، ومن معرفه بسيطه إلى معرفه تراكميه.</w:t>
      </w:r>
    </w:p>
    <w:p w14:paraId="0BDEE466" w14:textId="77777777" w:rsidR="00CB3C55" w:rsidRDefault="00000000">
      <w:r>
        <w:t>تعقيد المعرفه، حيث يجمع بين نوع المعرفه، وعمقها، واتساعها.</w:t>
      </w:r>
    </w:p>
    <w:p w14:paraId="00ECDFD2" w14:textId="77777777" w:rsidR="00CB3C55" w:rsidRDefault="00CB3C55"/>
    <w:p w14:paraId="1A5328B3" w14:textId="77777777" w:rsidR="00CB3C55" w:rsidRDefault="00000000">
      <w:r>
        <w:t>File Name: مراجعه منهجيه لدراسات نواتج التعلم في مناهج وطرق تدريس العلوم الشرعيه في الفتره من 2012 إلى 2021م الموثقه في المكتبه الرقميه السعوديه</w:t>
      </w:r>
    </w:p>
    <w:p w14:paraId="034D115B" w14:textId="77777777" w:rsidR="00CB3C55" w:rsidRDefault="00000000">
      <w:r>
        <w:t>Header: الخاتمه والتوصيات: + المهارات:</w:t>
      </w:r>
    </w:p>
    <w:p w14:paraId="3E9F831F" w14:textId="77777777" w:rsidR="00CB3C55" w:rsidRDefault="00000000">
      <w:r>
        <w:t>Content:</w:t>
      </w:r>
    </w:p>
    <w:p w14:paraId="08762129" w14:textId="77777777" w:rsidR="00CB3C55" w:rsidRDefault="00000000">
      <w:r>
        <w:t>وتشمل ما يستطيع الخريج القيام به للتعلم المستمر والعمل أو المهنه من:</w:t>
      </w:r>
    </w:p>
    <w:p w14:paraId="36E2C902" w14:textId="77777777" w:rsidR="00CB3C55" w:rsidRDefault="00000000">
      <w:r>
        <w:t xml:space="preserve"> المهارات الإدراكيه وتتضمن تطبيق المعرفه ومهارات التفكير الناقد وحل المشكلات. والاستقصاء. والإبداع</w:t>
      </w:r>
    </w:p>
    <w:p w14:paraId="35462486" w14:textId="77777777" w:rsidR="00CB3C55" w:rsidRDefault="00000000">
      <w:r>
        <w:t xml:space="preserve"> المهارات العمليه والبدنيه: وتتضمن تطبيق المعرفه. واستخدام المواد والأجهزه والأدوات المناسيه وتطبيق المهارات الحركيه واليدويه ببراعه</w:t>
      </w:r>
    </w:p>
    <w:p w14:paraId="5EF3F781" w14:textId="77777777" w:rsidR="00CB3C55" w:rsidRDefault="00000000">
      <w:r>
        <w:t xml:space="preserve"> مهارات التواصل وتقنيه المعلومات وتتضمن التواصل الكتابي واللفظي وغير اللفظي والمهارات العاديه واستخدام تقنيه المعلومات والاتصال وإنتاجها.</w:t>
      </w:r>
    </w:p>
    <w:p w14:paraId="506AED00" w14:textId="77777777" w:rsidR="00CB3C55" w:rsidRDefault="00CB3C55"/>
    <w:p w14:paraId="3112EA60" w14:textId="77777777" w:rsidR="00CB3C55" w:rsidRDefault="00000000">
      <w:r>
        <w:t>File Name: مراجعه منهجيه لدراسات نواتج التعلم في مناهج وطرق تدريس العلوم الشرعيه في الفتره من 2012 إلى 2021م الموثقه في المكتبه الرقميه السعوديه</w:t>
      </w:r>
    </w:p>
    <w:p w14:paraId="3DB62264" w14:textId="77777777" w:rsidR="00CB3C55" w:rsidRDefault="00000000">
      <w:r>
        <w:t>Header: الخاتمه والتوصيات: + القيم:</w:t>
      </w:r>
    </w:p>
    <w:p w14:paraId="0F52350A" w14:textId="77777777" w:rsidR="00CB3C55" w:rsidRDefault="00000000">
      <w:r>
        <w:t>Content:</w:t>
      </w:r>
    </w:p>
    <w:p w14:paraId="5FC98AE3" w14:textId="77777777" w:rsidR="00CB3C55" w:rsidRDefault="00000000">
      <w:r>
        <w:t>وتشمل ما يتعلمه الخريج من مبادی ومعايير توجهه للنجاح بمجالات الحيه والعمل أو المهنه، وتشمل: القيم والأخلاق الأكاديميه والمهنيه؛ التعلم الذاتي المستمر والاستقلاليه ؛ العمل مع فريق وتحمل المسؤوليه.</w:t>
      </w:r>
    </w:p>
    <w:p w14:paraId="51E20087" w14:textId="77777777" w:rsidR="00CB3C55" w:rsidRDefault="00CB3C55"/>
    <w:p w14:paraId="663B219E" w14:textId="77777777" w:rsidR="00CB3C55" w:rsidRDefault="00000000">
      <w:r>
        <w:t>File Name: مراجعه منهجيه لدراسات نواتج التعلم في مناهج وطرق تدريس العلوم الشرعيه في الفتره من 2012 إلى 2021م الموثقه في المكتبه الرقميه السعوديه</w:t>
      </w:r>
    </w:p>
    <w:p w14:paraId="05859DCB" w14:textId="77777777" w:rsidR="00CB3C55" w:rsidRDefault="00000000">
      <w:r>
        <w:t>Header: مقترحات البحث:</w:t>
      </w:r>
    </w:p>
    <w:p w14:paraId="72031DBB" w14:textId="77777777" w:rsidR="00CB3C55" w:rsidRDefault="00000000">
      <w:r>
        <w:t>Content:</w:t>
      </w:r>
    </w:p>
    <w:p w14:paraId="7C98767B" w14:textId="77777777" w:rsidR="00CB3C55" w:rsidRDefault="00000000">
      <w:r>
        <w:t>يقترح البحث الحالي:</w:t>
      </w:r>
    </w:p>
    <w:p w14:paraId="00064E17" w14:textId="77777777" w:rsidR="00CB3C55" w:rsidRDefault="00000000">
      <w:r>
        <w:lastRenderedPageBreak/>
        <w:t>إجراء المزيد من الدراسات الوصفيه التي تتناول العلاقات بين نواتج التعلم في المناهج وطرق التدريس العلوم الشرعيه والمتغيرات الأخري للتعلم.</w:t>
      </w:r>
    </w:p>
    <w:p w14:paraId="0CEE7025" w14:textId="77777777" w:rsidR="00CB3C55" w:rsidRDefault="00000000">
      <w:r>
        <w:t>إجراء المزيد من الدراسات التجريبيه لطرق تدريس العلوم الشرعيه المتنوعه وأثرها في تنميه وتحقيق نواتج التعلم المنشوده من المقررات الدراسيه للعلوم الشرعيه بتنوع فروعها وموضوعاتها.</w:t>
      </w:r>
    </w:p>
    <w:p w14:paraId="3251003A" w14:textId="77777777" w:rsidR="00CB3C55" w:rsidRDefault="00000000">
      <w:r>
        <w:t>إجراء دراسات للوقوف على واقع تدريس مقررات العلوم الشرعيه في مراحل التعليم العام والتعليم الجامعي وما بعد الجامعي.</w:t>
      </w:r>
    </w:p>
    <w:p w14:paraId="68828ED2" w14:textId="77777777" w:rsidR="00CB3C55" w:rsidRDefault="00000000">
      <w:r>
        <w:t>إجراء دراسات تتبنى الاتجاهات الحديثه في تدريس العلوم الشرعيه ودمج تكنولوجيا التعليم وأدواتها في العمليه التدريسيه وأثرها على نواتج التعلم لمواكبه التطورات الحاليه في المجال التقني.</w:t>
      </w:r>
    </w:p>
    <w:p w14:paraId="60FC8348" w14:textId="683D5278" w:rsidR="00CB3C55" w:rsidRDefault="00000000" w:rsidP="007D3050">
      <w:r>
        <w:t>العمل على تقديم مقترحات علميه دقيقه لوحده ضمان الجوده لنواتج التعلم في مناهج وطرق تدريس العلوم الشرعيه وذلك من خلال إعداد خطه تنفيذيه؛ وتوصيف خصائص ناتج التعلم ومعاييره القياسيه؛ ومراقبه الجوده للتحقق من مدى تحقق هذه النواتج</w:t>
      </w:r>
    </w:p>
    <w:sectPr w:rsidR="00CB3C5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19625991">
    <w:abstractNumId w:val="8"/>
  </w:num>
  <w:num w:numId="2" w16cid:durableId="1976137802">
    <w:abstractNumId w:val="6"/>
  </w:num>
  <w:num w:numId="3" w16cid:durableId="442116876">
    <w:abstractNumId w:val="5"/>
  </w:num>
  <w:num w:numId="4" w16cid:durableId="700130032">
    <w:abstractNumId w:val="4"/>
  </w:num>
  <w:num w:numId="5" w16cid:durableId="1237474292">
    <w:abstractNumId w:val="7"/>
  </w:num>
  <w:num w:numId="6" w16cid:durableId="373693966">
    <w:abstractNumId w:val="3"/>
  </w:num>
  <w:num w:numId="7" w16cid:durableId="976102884">
    <w:abstractNumId w:val="2"/>
  </w:num>
  <w:num w:numId="8" w16cid:durableId="1447196485">
    <w:abstractNumId w:val="1"/>
  </w:num>
  <w:num w:numId="9" w16cid:durableId="187322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7D3050"/>
    <w:rsid w:val="00AA1D8D"/>
    <w:rsid w:val="00AF7D99"/>
    <w:rsid w:val="00B47730"/>
    <w:rsid w:val="00CB0664"/>
    <w:rsid w:val="00CB3C5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879795"/>
  <w14:defaultImageDpi w14:val="300"/>
  <w15:docId w15:val="{BBF16CAD-7301-4310-85A9-34404890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5740</Words>
  <Characters>32718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2</cp:revision>
  <dcterms:created xsi:type="dcterms:W3CDTF">2013-12-23T23:15:00Z</dcterms:created>
  <dcterms:modified xsi:type="dcterms:W3CDTF">2025-01-27T16:18:00Z</dcterms:modified>
  <cp:category/>
</cp:coreProperties>
</file>